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2a74" w14:textId="cef2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29 декабря 2015 года № 368/13 "Об утверждении регламентов государственных услуг в области зерновой и семенной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апреля 2017 года № 109/3. Зарегистрировано Департаментом юстиции Павлодарской области 22 мая 2017 года № 5515.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368/13 "Об утверждении регламентов государственных услуг в области зерновой и семенной инспекции" (зарегистрировано в Реестре государственной регистрации нормативных правовых актов за № 4917, опубликовано 19 февраля 2016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"2) Выдача лицензии на оказание услуг по складской деятельности с выпуском зерновых расписок";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"Выдача лицензии на оказание услуг по складской деятельности с выпуском зерновых расписок";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пункта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оказание услуг по складской деятельности с выпуском зерновых расписок" (далее -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- портал).";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лицензии на оказание услуг по складской деятельности с выпуском зерновых расписок (далее -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(далее - стандарт).";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комиссия с выездом на место проверяет степень соответствия услугополучателя квалификационным требованиям, составляет и направляет услугодателю акт обследования хлебоприемного предприятия о соответствии квалификационным требованиям для осуществления деятельности по оказанию услуг по складской деятельности с выпуском зерновых расписок (далее - акт обследования) - 7 (семь)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Результатом процедур действий оказания государственной услуги - выдача лицензии на оказание услуг по складской деятельности с выпуском зерновых расписок,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текст в правом верхнем углу изложить в следующей редакции: "Приложение 1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текст в правом верхнем углу изложить в следующей редакции: "Приложение 2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 "Приложение 3 к регламенту государственной услуги "Выдача лицензии на оказание услуг по складской деятельности с выпуском зерновых расписок";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"Справочник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