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687f" w14:textId="a266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26 мая 2017 года № 146/3. Зарегистрировано Департаментом юстиции Павлодарской области 1 июня 2017 года № 5521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утратившими силу некоторые постановления акимата Павлодарской области: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29 января 2015 года № 16/1 "Об утверждении Положения о государственном учреждении "Управление ветеринарии Павлодарской области" (зарегистрировано в Реестре государственной регистрации нормативных правовых актов за № 4305, опубликовано 21 февраля 2015 года в газетах "Звезда Прииртышья", "Сарыарқа самалы");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25 февраля 2016 года № 58/2 "О внесении изменений в постановление акимата Павлодарской области от 29 января 2015 года № 16/1 "Об утверждении Положения о государственном учреждении "Управление ветеринарии Павлодарской области" (зарегистрировано в Реестре государственной регистрации нормативных правовых актов за № 5013, опубликовано 9 апреля 2016 года в газетах "Звезда Прииртышья", "Сарыарқа самалы").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"Управление ветеринарии Павлодарской области"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официальное опубликование 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размещение настоящего постановления на интернет-ресурсе акимата Павлодарской области.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области Касенова Б. К.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