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68e4" w14:textId="ac46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постановления акимата Павлодарской области от 7 апреля 2016 года № 109/3 "Об утверждении Положения о государственном учреждении "Управление культуры, архивов и документации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июня 2017 года № 156/3. Зарегистрировано Департаментом юстиции Павлодарской области 20 июня 2017 года № 5535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109/3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5079, опубликовано 22 апреля 2016 года в газете "Регион.kz").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территориальный орган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