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c3e7" w14:textId="226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2017 года № 125/14. Зарегистрировано Департаментом юстиции Павлодарской области 22 июня 2017 года № 5538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в газете "Регион.КZ" от 30 декабря 2016 года № 52)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"139928250" заменить цифрами "142046102";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"2044426" заменить цифрами "2079697";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"51000" заменить цифрами "15729";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"109575680" заменить цифрами "111693532";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"139403357" заменить цифрами "142408414";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"1210344" заменить цифрами "773042";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"3806265" заменить цифрами "3749599";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"2595921" заменить цифрами "2976557";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"-1091711" заменить цифрами "-1541614";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"1091711" заменить цифрами "1541614";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"86847" заменить цифрами "76562";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"3491889" заменить цифрами "4073689";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"2234082 тысячи тенге - на расходы текущего и капитального характера в сфере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седьмой, девятый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"813416" заменить цифрами "385693";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"2874202" заменить цифрами "3106111";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"11000" заменить цифрами "10900";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"35400" заменить цифрами "29577";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"333123" заменить цифрами "429939";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"15000" заменить цифрами "8960";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"40309" заменить цифрами "61309";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"43400 тысяч тенге - на обслуживание автоматизированных рабочих мест акимов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10000 тысяч тенге - на проведение текущего ремонта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260992 тысячи тенге - на приобретение жилья государственного коммунального жилищного фонда.";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"347066" заменить цифрами "767924";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"433198" заменить цифрами "403870";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"288341" заменить цифрами "279168";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"420579" заменить цифрами "467863";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"469926" заменить цифрами "453303";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"224436" заменить цифрами "222297";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"1473223" заменить цифрами "2225615";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"501337" заменить цифрами "231874";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"410842" заменить цифрами "671666";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"2621700" заменить цифрами "2252362";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"904419" заменить цифрами "367611";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"1072883" заменить цифрами "1001686";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"462900" заменить цифрами "321300";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"75322 тысячи тенге - на развитие индустриальной инфраструктуры в рамках Единой программы поддержки и развития бизнеса "Дорожная карта бизнеса 2020".";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"1715028" заменить цифрами "1708589";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"586000" заменить цифрами "536792";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125/14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142 046 102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967"/>
        <w:gridCol w:w="967"/>
        <w:gridCol w:w="6191"/>
        <w:gridCol w:w="2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142 408 414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9 489 785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6 863 956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6 481 583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4 334 681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2 023 803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4 440 288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16 044 063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4 952 669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6 825 238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6 179 187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5 938 768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2 683 086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17 868 695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4 790 696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3 987 083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5 016 627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8 643 008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8 616 822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3 788 115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14 029 454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4 248 075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9 629 633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7 495 826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4 161 625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4 022 082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3 483 664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13 720 110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12 369 485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12 219 979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872 203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4 306 558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3 749 599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-1 541 614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1 541 614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