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09fe" w14:textId="6f20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мая 2017 года № 145/3. Зарегистрировано Департаментом юстиции Павлодарской области 29 июня 2017 года № 5547. Утратило силу постановлением акимата Павлодарской области от 18 сентября 2020 года № 190/4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18.09.2020 № 190/4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октября 2014 года № 321/10 "Об установлении карантинной зоны по горчаку ползучему (розовому) с введением карантинного режима на территориях Павлодарской области" (зарегистрировано в Реестре государственной регистрации нормативных правовых актов за № 4139, опубликовано 13 ноября 2014 года в газетах "Сарыарқа самалы", "Звезда Прииртышья")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указанного постановления слова и цифры "и представления Павлодарской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13 июня 2014 года № 3-08/480"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Б.К.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2017 года № 145/3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по горчаку ползучему (розовому) с введением</w:t>
      </w:r>
      <w:r>
        <w:br/>
      </w:r>
      <w:r>
        <w:rPr>
          <w:rFonts w:ascii="Times New Roman"/>
          <w:b/>
          <w:i w:val="false"/>
          <w:color w:val="000000"/>
        </w:rPr>
        <w:t>карантинного режима на территориях Павлодарской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1127"/>
        <w:gridCol w:w="882"/>
        <w:gridCol w:w="4371"/>
        <w:gridCol w:w="4061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распространения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гектары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"Бекзат"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"Калкаманский Элеватор и 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"Кызылжар-Курумсы"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"Агрономия"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"Болашак"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"Актогай-Агро"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Жасыбайское лестничество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государственный национальный природный парк, земли государственного запаса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пастбище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"Мажит"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"Кайдар"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"Ак-Бидай"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"Мако"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"Молдакелдинов"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крестьянское хозяйство "Мако"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"Кылышпек"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"Уюмшил"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"Алтын-дан"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"Сары Арка"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"Аманколь"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"Диас"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Узынсуский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"Ирина"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Узынсуский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Узынсуский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"Вереск"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"Ельнур"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"Жакенай"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"Жибек"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"Туяк"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"Бауыржан"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"Вереск"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"Жаздык"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"Газиз",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"Тобелес"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"Миян"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"Замандас"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"Мадияр"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"Аккудук"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"Орфей"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"Нурби"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"Уразбаев"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"Валиханово 2050"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"Дауыл"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"Салкынколь"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"Солтанбек"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"Дальке"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"Бекболат"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"Алавацкий"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"Алекпаров"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"Племцентр Песчанский"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"Жусупов"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"Кузнецов"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"Иларбек"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"Кундыз"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"Гладковский"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"Куланы"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"Комаров"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"Динара"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"Аманжол"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"Ивановское"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Жана-Курлусский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Агрофирма "Покровка"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"Выборный"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"Прокопченко"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Колос"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40,921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"Широкое"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ядерного полигона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"Башлам"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государственного запаса, пойма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Коктобекский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пойма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"Белый и 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"Егимбай"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"Берновский"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"Басентин"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"Базарбай"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"Усик"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"Берновский"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"Степанищев"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"Бесагайын"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"Победа"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"Турбин"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"Шыгыс Жолдары"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5186,66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запаса, залежь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"Жолкудукский элеватор"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71877,01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