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bfe" w14:textId="ab26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июня 2017 года № 179/3. Зарегистрировано Департаментом юстиции Павлодарской области 11 июля 2017 года № 5561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179/3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акимата Павлодарской области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20/2 "Об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3711, опубликовано 27 февраля 2014 года в газетах "Звезда Прииртышья", "Сарыарқа самалы").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августа 2014 года № 280/8 "О внесении изменения и дополнения в постановление акимата Павлодарской области от 10 февраля 2014 года № 20/2 "Об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4023, опубликовано 25 сентября 2014 года в газетах "Звезда Прииртышья", "Сарыарқа самалы").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марта 2015 года № 73/3 "О внесении дополнений и изменений в постановление акимата Павлодарской области от 10 февраля 2014 года № 20/2 "Об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4403, опубликовано 3 апреля 2015 года в газете "Регион.kz").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