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7016" w14:textId="18f7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2017 - 2018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июня 2017 года № 172/3. Зарегистрировано Департаментом юстиции Павлодарской области 18 июля 2017 года № 5573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заказ, финансируемый из областного бюджета, на подготовку специалистов с техническим и профессиональным, послесредним, высшим и послевузовским образованием в организациях образования на 2017 - 2018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утвержденного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в соответствующих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- 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172/3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</w:t>
      </w:r>
      <w:r>
        <w:br/>
      </w:r>
      <w:r>
        <w:rPr>
          <w:rFonts w:ascii="Times New Roman"/>
          <w:b/>
          <w:i w:val="false"/>
          <w:color w:val="000000"/>
        </w:rPr>
        <w:t>финансируемый из областного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послесредним, высшим и послевузовским</w:t>
      </w:r>
      <w:r>
        <w:br/>
      </w:r>
      <w:r>
        <w:rPr>
          <w:rFonts w:ascii="Times New Roman"/>
          <w:b/>
          <w:i w:val="false"/>
          <w:color w:val="000000"/>
        </w:rPr>
        <w:t>образованием в организациях образования на 2017 - 2018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6865"/>
        <w:gridCol w:w="1568"/>
        <w:gridCol w:w="2077"/>
      </w:tblGrid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 (код, наименование специальности, квалификации)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 (количество мест)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сферы обслуживания"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 – закройщик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 – модельер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строительства и коммунального хозяйства"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 1201082 Мастер по ремонту кузовов автотранспортных средств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Маляр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Помощник машиниста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1108032 Слесарь по ремонту подвижного состава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1108032 Слесарь по ремонту подвижного состава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1303022 Электромонтер по обслуживанию и ремонту устройств сигнализации, централизации и блокировки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 Дежурный по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1203062 Приемосдатчик груза и багажа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цветной металлургии"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Электромеханическое 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Техник - 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монтажный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Маляр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сервиса и питания"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0508042 Официант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0508012 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0508032 Калькулятор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0508032 Калькулятор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0508052 Бармен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№ 1"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Слесарь-ремонтник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№ 2"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Токарное дело и металлообработка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№ 3"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строительно-технический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1402172 Машинист крана (крановщик)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горно-технический колледж имени К. Пшенбаева"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Помощник машиниста электровоза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1115000 Электромеханическое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1109062 Фрезеровщик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1114032 Контролер сварочных работ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Делопроизводство и архивоведение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Секретарь-референт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"Аксуский колледж черной металлургии"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 Металлургия черных металлов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Плавильщик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1002182 Машинист крана металлургического производства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Сварщик (всех наименований)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Электромеханическое 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1115012 Сборщик трансформаторов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"Качирский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"Железинский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"Иртышский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 Продавец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"Щербактинский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 Водитель автомобиля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1201102 Аккумуляторщик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"Успенский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"Баянаульский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"Лебяжинский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Лесное хозяйство, садово-парковое и ландшафтное строительство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1508012 Егерь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Оператор по ветеринарной обработке животных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"Майский аграрно-технический колледж" 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и связь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Техник-путеец-строитель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Техник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Технология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1226043 Техник-технолог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Производство молочной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Техник- технолог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 Технология полимерного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Техник-технолог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Холодильно-компрессорные машины и установки: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 Мастер по ремонту оборудования (в промышленности)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Экология и природоохранная деятельность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 Инспектор по охране и использованию недр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машиностроительный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Техник-электрик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Техник-технолог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 Литейное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Техник-металлург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Техник организатор перевозок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бизнес-колледж"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Электромеханическое 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химико-механический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Техническое обслуживание и ремонт оборудования предприятий нефтегазоперерабатывающей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0816043 Техник-технолог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 Технология переработки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Техник-технолог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"Аксуский колледж имени Жаяу Мусы"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Электрогазосварщик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 Газорезчик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Библиотечное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педагогический колледж имени Б. Ахметова"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Учитель математики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 Учитель информатики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"Красноармейский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медицинский высший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Медицинский лаборант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медицинский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"Павлодарский государственный университет имени С.Торайгырова"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 Гибкие автоматические линии: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ЧУОО "Павлодарский колледж управления"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Электрооборудование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 Энергоаудит: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0914013 Аудитор энергетических объектов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Стандартизация, метрология и сертификация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Продавец продовольственных товаров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 Организация дорожного движения: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 Техник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"Экибастузский 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Библиотечное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Делопроизводство и архивоведение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Делопроизводитель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Техник по защите информации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УОО "Павлодарский инновационный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"Гуманитарно-педагогический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"Екибастузский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и связь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"Павлодарский экономический колледж Казпотребсоюза"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"Экибастузский колледж инженерно-технического института имени академика Сатпаева"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 Теплотехническое оборудование и системы теплоснабжения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Техник-теплотехник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 "Художественный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"Павлодарский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(всех наименований)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"Павлодарский технико-экономический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"Павлодарский нефтегазовый колледж"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 Сооружение и эксплуатация газонефтепроводов и газонефтехранилищ: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 Транспортировка и хранение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 Техник-технолог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Техническое обслуживание и ремонт оборудования предприятий нефтеперерабатывающей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КГКП - коммунальное государственное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КГП на ПХВ - коммунальное государственное предприятие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РГП на ПХВ - республиканское государственное предприятие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ТОО - товарищество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ЧУОО - частное учреждение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НОУ – некоммерческое образовательное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НУО - негосударственное учреждение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УОО - учреждение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УО - учреждение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ОУ - образовательное учреждение.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