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1d15" w14:textId="0171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Павлодарской области от 7 апреля 2016 года № 106/3 "Об определении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акимата Павлодарской области от 15 июня 2017 года № 170/3. Зарегистрировано Департаментом юстиции Павлодарской области 19 июля 2017 года № 5577</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18</w:t>
      </w:r>
      <w:r>
        <w:rPr>
          <w:rFonts w:ascii="Times New Roman"/>
          <w:b w:val="false"/>
          <w:i w:val="false"/>
          <w:color w:val="000000"/>
          <w:sz w:val="28"/>
        </w:rPr>
        <w:t xml:space="preserve">, </w:t>
      </w:r>
      <w:r>
        <w:rPr>
          <w:rFonts w:ascii="Times New Roman"/>
          <w:b w:val="false"/>
          <w:i w:val="false"/>
          <w:color w:val="000000"/>
          <w:sz w:val="28"/>
        </w:rPr>
        <w:t>пунктом 9</w:t>
      </w:r>
      <w:r>
        <w:rPr>
          <w:rFonts w:ascii="Times New Roman"/>
          <w:b w:val="false"/>
          <w:i w:val="false"/>
          <w:color w:val="000000"/>
          <w:sz w:val="28"/>
        </w:rPr>
        <w:t xml:space="preserve"> статьи 139 Трудового кодекса Республики Казахстан от 23 ноября 2015 года,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акимат Павлодарской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7 апреля 2016 года № 106/3 "Об определении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(зарегистрировано в Реестре государственной регистрации нормативных правовых актов за № 5121, опубликовано 27 мая 2016 года в газете "Регион.KZ")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приложения 2 указанного постановления изложить в следующей редакции:</w:t>
      </w:r>
    </w:p>
    <w:p>
      <w:pPr>
        <w:spacing w:after="0"/>
        <w:ind w:left="0"/>
        <w:jc w:val="both"/>
      </w:pPr>
      <w:r>
        <w:rPr>
          <w:rFonts w:ascii="Times New Roman"/>
          <w:b w:val="false"/>
          <w:i w:val="false"/>
          <w:color w:val="000000"/>
          <w:sz w:val="28"/>
        </w:rPr>
        <w:t>
      "3. Специалисты: врач, зубной врач, инструктор, диетическая сестра, медицинская (ий) сестра (брат), социальный работник по уходу, специалист по социальной работе, специалист центра (службы) занятости, специализированная медицинская сестра, ассистент по социальной работе, консультант по социальной работе, инструктор по плаванию, инструктор по трудотерапии, методист медико-социальных учреждений (организаций), социальный работник по оценке и определению потребности в специальных социальных услугах, инструктор по лечебной физической культуре, психолог, дефектолог.".</w:t>
      </w:r>
    </w:p>
    <w:bookmarkStart w:name="z4" w:id="2"/>
    <w:p>
      <w:pPr>
        <w:spacing w:after="0"/>
        <w:ind w:left="0"/>
        <w:jc w:val="both"/>
      </w:pPr>
      <w:r>
        <w:rPr>
          <w:rFonts w:ascii="Times New Roman"/>
          <w:b w:val="false"/>
          <w:i w:val="false"/>
          <w:color w:val="000000"/>
          <w:sz w:val="28"/>
        </w:rPr>
        <w:t>
      2. Государственному учреждению "Управление экономики и бюджетного планирования Павлодарской области"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официальное опубликование настоящего постановления;</w:t>
      </w:r>
    </w:p>
    <w:p>
      <w:pPr>
        <w:spacing w:after="0"/>
        <w:ind w:left="0"/>
        <w:jc w:val="both"/>
      </w:pPr>
      <w:r>
        <w:rPr>
          <w:rFonts w:ascii="Times New Roman"/>
          <w:b w:val="false"/>
          <w:i w:val="false"/>
          <w:color w:val="000000"/>
          <w:sz w:val="28"/>
        </w:rPr>
        <w:t xml:space="preserve">
      размещение настоящего постановления на интернет-ресурсе акимата Павлодарской области. </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Бегентаева М.М.</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Бакауов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областного маслихата</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Абишева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"15" июня 2017 г.</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областного маслихата</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"15" июня 2017 г.</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