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8c4f" w14:textId="240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июня 2017 года № 159/3. Зарегистрировано Департаментом юстиции Павлодарской области 21 июля 2017 года № 5580. Утратило силу постановлением акимата Павлодарской области от 25 декабря 2020 года № 283/5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4546, опубликовано 3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договор о предоставлении гранта (далее - договор),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пунктом 9 Стандарта.";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выписка из протокола заседания Регионального координационного совета (далее - выписка)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пунктом 9 Стандарта.".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