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f893" w14:textId="75bf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25 августа 2017 года № 142/15. Зарегистрировано Департаментом юстиции Павлодарской области 21 сентября 2017 года № 5625. Утратило силу решением Павлодарского областного маслихата от 19 декабря 2023 года № 95/7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19.12.2023 </w:t>
      </w:r>
      <w:r>
        <w:rPr>
          <w:rFonts w:ascii="Times New Roman"/>
          <w:b w:val="false"/>
          <w:i w:val="false"/>
          <w:color w:val="ff0000"/>
          <w:sz w:val="28"/>
        </w:rPr>
        <w:t>№ 95/7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2017 года № 142/15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</w:t>
      </w:r>
      <w:r>
        <w:br/>
      </w:r>
      <w:r>
        <w:rPr>
          <w:rFonts w:ascii="Times New Roman"/>
          <w:b/>
          <w:i w:val="false"/>
          <w:color w:val="000000"/>
        </w:rPr>
        <w:t>в Павлодарской области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Павлодарской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22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 и определяют порядок регулирования миграционных процессов в Павлодарской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маслихата Павлодарской области от 25.08.2021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66/6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</w:t>
      </w:r>
      <w:r>
        <w:br/>
      </w:r>
      <w:r>
        <w:rPr>
          <w:rFonts w:ascii="Times New Roman"/>
          <w:b/>
          <w:i w:val="false"/>
          <w:color w:val="000000"/>
        </w:rPr>
        <w:t>в Павлодарской области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Павлодарской области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Павлодарской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регулирования миграционных процессов в регионе местные исполнительные органы в уполномоченный орган по вопросам миграции населения вносят предложения, касающиеся: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Павлодарского областного маслихата от 25.08.2021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66/6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Павлодарского областного маслихата от 25.08.2021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66/6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Павлодарского областного маслихата от 25.08.2021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66/6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граждан Республики Казахстан, временно пребывающих или постоянно проживающих в Павлодарской области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Местные исполнительные органы Павлодарской области в интересах местного государственного управления осуществляют иные полномочия в сфере регулирования миграционных процессов, возлагаемые на них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