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9d57" w14:textId="8f89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августа 2017 года № 261/5. Зарегистрировано Департаментом юстиции Павлодарской области 21 сентября 2017 года № 5626.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августа 2017 г. № 261/5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направления детям с ограниченными возможностями в специальные</w:t>
      </w:r>
      <w:r>
        <w:br/>
      </w:r>
      <w:r>
        <w:rPr>
          <w:rFonts w:ascii="Times New Roman"/>
          <w:b/>
          <w:i w:val="false"/>
          <w:color w:val="000000"/>
        </w:rPr>
        <w:t>коррекционные и другие организации для получения медицинских, специальных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образовательных и специальных социальных услуг"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- государственная услуга) оказывается психолого-медико-педагогическими консультациями Павлодарской области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документов, сверяет копии с оригиналами документов, возвращает оригиналы услугополучателю и передает на рассмотрение руководителю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направление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оказывает консультативную помощь родителям, либо отказ в оказании государственной услуги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результат оказания государственной услуги на рассмотрение и подписание руководителю услугодателя – 7 (семь)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результат оказания государственной услуги и выдает услугополучателю –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(процедуры) действия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"Государственной корпорацией "Правительство для граждан",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направления детям с ограниченными возможностями в специальные</w:t>
      </w:r>
      <w:r>
        <w:br/>
      </w:r>
      <w:r>
        <w:rPr>
          <w:rFonts w:ascii="Times New Roman"/>
          <w:b/>
          <w:i w:val="false"/>
          <w:color w:val="000000"/>
        </w:rPr>
        <w:t>коррекционные и другие организации для получения медицинских, специальных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образовательных и специальных социальных услуг"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