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8c9b" w14:textId="d29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3 июля 2015 года № 193/6 "Об утверждении регламентов государственных услуг, оказываемых государственным учреждением "Управление строительства, пассажирского транспорта и автомобильных дорог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сентября 2017 года № 285/5. Зарегистрировано Департаментом юстиции Павлодарской области 16 октября 2017 года № 5641. Утратило силу постановлением акимата Павлодарской области от 27 октября 2020 года № 223/5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27.10.2020 № 223/5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193/6 "Об утверждении регламентов государственных услуг, оказываемых государственным учреждением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4659, опубликовано 28 августа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 "Об утверждении регламентов государственных услуг, оказываемых государственным учреждением "Управление пассажирского транспорта и автомобильных дорог Павлодарской области";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регламентов государственных услуг: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удостоверений на право управления самоходными маломерными судами", утвержденные указанным постановлением, слова "Управление строительства, пассажирского транспорта и автомобильных дорог Павлодарской области" заменить словами "Управление пассажирского транспорта и автомобильных дорог Павлодарской области".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