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edb" w14:textId="28b4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выплат ежемесячного денежного содержания спортсменам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ноября 2017 года № 353/6. Зарегистрировано Департаментом юстиции Павлодарской области 23 ноября 2017 года № 5699.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по видам спорта (национальных сборных</w:t>
      </w:r>
      <w:r>
        <w:br/>
      </w:r>
      <w:r>
        <w:rPr>
          <w:rFonts w:ascii="Times New Roman"/>
          <w:b/>
          <w:i w:val="false"/>
          <w:color w:val="000000"/>
        </w:rPr>
        <w:t>команд по видам спорта), их тренерам, а также спортсменам, выступающим в составах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(национальных сборных команд) по игровым</w:t>
      </w:r>
      <w:r>
        <w:br/>
      </w:r>
      <w:r>
        <w:rPr>
          <w:rFonts w:ascii="Times New Roman"/>
          <w:b/>
          <w:i w:val="false"/>
          <w:color w:val="000000"/>
        </w:rPr>
        <w:t>видам спорта, их тренерам и руководителям клубных команд Павлодарской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7041"/>
        <w:gridCol w:w="1755"/>
        <w:gridCol w:w="2484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соревнований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спортивных соревнований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в месячных расчетных показателях (далее-МРП)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Завоевание лицензии на участие в олимпийских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Паралимпийских, Сурдлимпийских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Завоевание лицензии на участие в Паралимпийских, Сурдлимпийских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 по олимпийским видам спорта), Азиатские Паралимпийские игры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Финал Кубка Мира (по олимпийским, паралимпийским, сурдлимпийским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Мира (по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национальным, паралимпийским, сурдлимпийским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Азиатско-Тихоокеанские игры (по сурдлимпийским видам спорта), Всемирные игры (IWAS, IBSA)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(по олимпийским видам спорта), Всемирная Универсиада (летняя, зимняя)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(по олимпийским видам спорта), Чемпионат Азии среди молодежи, юниоров (по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(по олимпийским и национальным видам спорта), Спартакиады Республики Казахстан (летняя, зимняя 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среди молодежи, юниоров (по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IWAS - International Wheelchair and Amputee Sports Federation (Международная спортивная федерация колясочников и ампутантов);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IBSA - International Blind Sports Federation (Международная спортивная федерация для людей с ухудшением зрения).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Павлодарской области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апреля 2015 года № 125/4 "О выплате ежемесячного денежного содержания спортсменам Павлодарской области" (зарегистрировано в Реестре государственной регистрации нормативных правовых актов за № 4497, опубликовано 5 июня 2015 года в газете "Регион.kz").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февраля 2016 года № 83/3 "О внесении изменения в постановление акимата Павлодарской области от 27 апреля 2015 года № 125/4 "О выплате ежемесячного денежного содержания спортсменам Павлодарской области" (зарегистрировано в Реестре государственной регистрации нормативных правовых актов за № 5021, опубликовано 5 апреля 2016 года в газетах "Сарыарқа самалы", "Звезда Прииртышья").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2017 года № 21/2 "О внесении изменения в постановление акимата Павлодарской области от 27 апреля 2015 года № 125/4 "О выплате ежемесячного денежного содержания спортсменам Павлодарской области" (зарегистрировано в Реестре государственной регистрации нормативных правовых актов за № 5388, опубликовано 10 марта 2017 года в газете "Регион.kz").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