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34c1" w14:textId="9383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28 ноября 2017 года № 384/6. Зарегистрировано Департаментом юстиции Павлодарской области 13 декабря 2017 года № 5731. Утратило силу постановлением акимата Павлодарской области от 30 октября 2020 года № 231/5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30.10.2020 № 231/5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Павлодарской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Бегентаева М.М.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"28"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2017 года № 384/6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на конкурс</w:t>
      </w:r>
      <w:r>
        <w:br/>
      </w:r>
      <w:r>
        <w:rPr>
          <w:rFonts w:ascii="Times New Roman"/>
          <w:b/>
          <w:i w:val="false"/>
          <w:color w:val="000000"/>
        </w:rPr>
        <w:t>по размещению государственного образовательного заказа на подготовку</w:t>
      </w:r>
      <w:r>
        <w:br/>
      </w:r>
      <w:r>
        <w:rPr>
          <w:rFonts w:ascii="Times New Roman"/>
          <w:b/>
          <w:i w:val="false"/>
          <w:color w:val="000000"/>
        </w:rPr>
        <w:t>кадров с техническим, профессиональным и послесредним образованием"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13.11.2019 </w:t>
      </w:r>
      <w:r>
        <w:rPr>
          <w:rFonts w:ascii="Times New Roman"/>
          <w:b w:val="false"/>
          <w:i w:val="false"/>
          <w:color w:val="ff0000"/>
          <w:sz w:val="28"/>
        </w:rPr>
        <w:t>№ 330/3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(далее - государственная услуга) оказывается государственным учреждением "Управление образования Павлодарской области" и отделами образования городов и районов (далее -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уведомление о принятии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 в организациях образования в произвольной форме (далее - Уведомление)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(далее -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августа 2017 года № 397 (зарегистрирован в Реестре государственной регистрации нормативных правовых актов за № 15740).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полученных документов и передает на рассмотрение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 услугодатель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оформляет Уведомление или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8 (восемь)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документы и подписывает результат оказания государственной услуги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и направляет результат оказания государственной услуги в Государственную корпорацию - 15 (пятнадцать) минут.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принять, зарегистрировать документы и передать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рассмотреть документы и определить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подготовить Уведомление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рассмотреть и подписать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зарегистрировать и направить результат оказания государственной услуги.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с указанием каждой процедуры (действия):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услуги услугополучатель предоставляет в Государственную корпорацию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в Государственную корпорацию – 10 (десять)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в Государственную корпорацию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в Государственной корпорации - 20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услугополучателя по истечению срока,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Государственной корпорации "Правительство для граждан",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за № 13248), Государственная корпорация обеспечивает хранение договора залога в течение одного месяца, после чего передает его услугодателю для дальнейшего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через веб-портал "электронного правительства" www.egov.kz не оказывается.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 по размещению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техническим,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 образованием"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(действий) между структурными подразделениями (работниками)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 (действия)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1771"/>
        <w:gridCol w:w="1820"/>
        <w:gridCol w:w="1480"/>
        <w:gridCol w:w="3698"/>
        <w:gridCol w:w="1480"/>
        <w:gridCol w:w="153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потока, работ)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(работники)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 операции) и их описание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прием и регистрацию полученных документов и передает на рассмотрение руководителю услугодателя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и определяет ответственного исполнителя услугодателя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Оформляет Уведомление или мотивированный ответ об отказе в оказании государственной услуги в случаях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и подписывает результат оказания государственной услуги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и направляет результат оказания государственной услуги в Государственную корпорацию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документы на рассмотрение руководителю услугодателя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документы на рассмотрение ответственному исполнителю услугодателя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Уведомление или мотивированный ответ об отказе в оказании государственной услуги на рассмотрение и подписание руководителю услугодателя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документы на рассмотрение сотруднику канцелярии услугодателя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результат оказания государственной услуги 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(восемь) рабочих дней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конкурс по размещению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на подготовку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техническим,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 образованием"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на конкурс по размещению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образовательного заказа на подготовку кадров с техническим,</w:t>
      </w:r>
      <w:r>
        <w:br/>
      </w:r>
      <w:r>
        <w:rPr>
          <w:rFonts w:ascii="Times New Roman"/>
          <w:b/>
          <w:i w:val="false"/>
          <w:color w:val="000000"/>
        </w:rPr>
        <w:t xml:space="preserve">профессиональным и послесредним образованием"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207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