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8b8" w14:textId="d299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28 ноября 2017 года № 385/6. Зарегистрировано Департаментом юстиции Павлодарской области 13 декабря 2017 года № 5734. Утратило силу постановлением акимата Павлодарской области от 30 октября 2020 года № 231/5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30.10.2020 № 231/5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Бегентаева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"28"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2017 года № 385/6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</w:t>
      </w:r>
      <w:r>
        <w:br/>
      </w:r>
      <w:r>
        <w:rPr>
          <w:rFonts w:ascii="Times New Roman"/>
          <w:b/>
          <w:i w:val="false"/>
          <w:color w:val="000000"/>
        </w:rPr>
        <w:t>питания отдельным категориям граждан, а также лицам, находящимся</w:t>
      </w:r>
      <w:r>
        <w:br/>
      </w:r>
      <w:r>
        <w:rPr>
          <w:rFonts w:ascii="Times New Roman"/>
          <w:b/>
          <w:i w:val="false"/>
          <w:color w:val="000000"/>
        </w:rPr>
        <w:t>под опекой (попечительством) и патронатом, обучающимся</w:t>
      </w:r>
      <w:r>
        <w:br/>
      </w:r>
      <w:r>
        <w:rPr>
          <w:rFonts w:ascii="Times New Roman"/>
          <w:b/>
          <w:i w:val="false"/>
          <w:color w:val="000000"/>
        </w:rPr>
        <w:t>и воспитанникам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профессионального, послесреднего и высшего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330/3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организациями технического и профессионального, послесреднего образования, высшими учебными заведениями Павлодарской области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предоставлении бесплатного питания (далее - Уведомление)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августа 2017 года № 396 (зарегистрирован в Реестре государственной регистрации нормативных правовых актов за № 15744).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предоставлением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оформляет Уведомление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документы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регистрирует и направляет результат оказания государственной услуги услугополучателю или в Государственную корпорацию либо посредством портала в "личный кабинет" услугополучателя – 15 (пятнадцать) минут.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документы и передать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подготовить Уведомление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рассмотреть и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и направить результат оказания государственной услуги.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таблицей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услугодателя: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получения государственной услуги услугополучатель подает необходимые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оператору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логина и пароля (процесс авторизации)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а также данных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электронной цифровой подписью (далее – ЭЦП) оператора Государственной корпорации, через ШЭП в автоматизированное рабочее место регионального шлюза электронного правительства (далее – АРМ РШЭП).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производит регистрацию заявления и иных документов услугополучателя, необходимых для оказания государственной услуги, и направляет услугодателю в электронной форме копий документов посредством информационной системы, удостоверенных ЭЦП работника Государственной корпорации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осуществляет прием и регистрацию полученных документов и передает на рассмотрение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определяет ответственного исполнителя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оформляет Уведомление или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8 (восемь)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рассматривает документы и подписывает результат оказания государственной услуги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результат оказания государственной услуги услугополучателю или в Государственную корпорацию либо посредством портала в "личный кабинет" услугополучателя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результат оказания государственной услуги услугополучателю – 15 (пятнадцать) минут.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в автоматизированное рабочее место регионального шлюза электронного правительства (ШЭП в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отказа в оказании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1771"/>
        <w:gridCol w:w="1820"/>
        <w:gridCol w:w="1480"/>
        <w:gridCol w:w="3698"/>
        <w:gridCol w:w="1480"/>
        <w:gridCol w:w="153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потока, работ)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(работники)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 операции) и их описание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регистрацию полученных документов и передает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определяет ответственного исполнителя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Оформляет Уведомление или мотивированный ответ об отказе в оказании государственной услуги в случаях 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подписывает результат оказания государственной услуги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и направляет результат оказания государственной услуги в Государственную корпорацию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ответственному исполнителю услугодателя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Уведомление или мотивированный ответ об отказе в оказании государственной услуги на рассмотрение и подписание руководителю услугодателя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документы на рассмотрение сотруднику канцелярии услугодателя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календарных дней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опекой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(попечительством)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патронатом,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воспитанникам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бесплатного питания отдельным категориям граждан,</w:t>
      </w:r>
      <w:r>
        <w:br/>
      </w:r>
      <w:r>
        <w:rPr>
          <w:rFonts w:ascii="Times New Roman"/>
          <w:b/>
          <w:i w:val="false"/>
          <w:color w:val="000000"/>
        </w:rPr>
        <w:t>а также лицам, находящимся под опекой (попечительством)</w:t>
      </w:r>
      <w:r>
        <w:br/>
      </w:r>
      <w:r>
        <w:rPr>
          <w:rFonts w:ascii="Times New Roman"/>
          <w:b/>
          <w:i w:val="false"/>
          <w:color w:val="000000"/>
        </w:rPr>
        <w:t>и патронатом, обучающимся и воспитанникам организаций</w:t>
      </w:r>
      <w:r>
        <w:br/>
      </w:r>
      <w:r>
        <w:rPr>
          <w:rFonts w:ascii="Times New Roman"/>
          <w:b/>
          <w:i w:val="false"/>
          <w:color w:val="000000"/>
        </w:rPr>
        <w:t xml:space="preserve">технического и профессионального, послесреднего и высшего образования"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