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0faf" w14:textId="db20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28 июля 2015 года № 222/8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декабря 2017 года № 416/6. Зарегистрировано Департаментом юстиции Павлодарской области 8 января 2018 года № 5789. Утратило силу постановлением акимата Павлодарской области от 28 декабря 2020 года № 290/5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28.12.2020 № 290/5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28 июля 2015 года № 222/8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за № 4699, опубликовано 25 сентября 2015 года в газете "Регион.kz")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регламенты государственных услуг: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"Присвоение статуса оралмана";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"Возмещение затрат на обучение на дому детей инвалидов";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"Регистрация лиц, ищущих работу";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"Выдача направлений лицам на участие в активных мерах содействия занятости";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 либо в рамках внутрикорпоративного перевода";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"Назначение государственной адресной социальной помощи";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"Назначение социальной помощи отдельным категориям нуждающихся граждан по решениям местных представительных органов";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"Назначение социальной помощи специалистам социальной сферы, проживающим и работающим в сельских населенных пунктах, по приобретению топлива";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"Оформление документов на инвалидов для предоставления им протезно-ортопедической помощи";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"Обеспечение инвалидов сурдо-тифлотехническими и обязательными гигиеническими средствами";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"Предоставление инвалидам кресла-колясок";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"Обеспечение инвалидов санаторно-курортным лечением";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"Оформление документов на оказание специальных социальных услуг в условиях ухода на дому";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"Оформление документов на оказание специальных социальных услуг в медико-социальных учреждениях (организациях)";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"Выдача справки, подтверждающих принадлежность заявителя (семьи) к получателям адресной социальной помощи";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"Регистрация лиц, ищущих работу, в качестве безработного";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"Назначение государственного пособия на детей до восемнадцати лет.";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координации занятости и социальных программ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Павлодарской области Бегентаева М.М.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2015 года № 222/8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ищущих работу"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лиц, ищущих работу" (далее - государственная услуга) оказывается коммунальными государственными учреждениями "Центр занятости населения" районов и городов областного значения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уведомление о регистрации в качестве лица, ищущего работу в бумажном или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лиц, ищущих работу",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(далее–Стандарт)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(работников) услугодателя в процессе оказания государственной услуги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услугополучателя, производит регистрацию полученных документов и передает на рассмотрение руководителю услугодателя для рассмотрения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сотрудник канцелярии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услугодателя проверяет представленные документы, подготавливает уведомление о регистрации в качестве лица, ищущего работу,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6 (шесть) часов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– 20 (двадцать) минут.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является выдача уведомления о регистрации в качестве лица, ищущего работу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прохождения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Взаимодействие с Государственной корпорацией "Правительство для граждан" в процессе оказания государственной услуги не предусмотрено.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Услугополучатели для получения государственной услуги обращаются на портал с предоставлением необходимых документов и информации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услугополучателем пакета документов на портал –1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услугополучателя для получения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услугополучателя заполненной формы (введенных данных, прикреплением сканированного документа),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ИИН, указанным в запросе, и ИИН, в регистрационном свидетельстве ЭЦП и отсутствия в списке отозванных (аннулированных) регистрационных свидетельств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электронного документа (запроса услугополучателя) через ШЭП/РШЭП в ИС МИО и обработка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специалиста и передается в "личный кабинет" услугополучателя на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работу"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 и их контактные данные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550"/>
        <w:gridCol w:w="10020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н/п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города Павлодара"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Бектурова,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8(7182) 329383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czpavlodar@mail.ru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города Экибастуза"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8(7187)347123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zan_ekibastuz2012@mail.ru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города Аксу"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8(71837)69995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centr_aksu@mail.ru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Актогайского района"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8(71841)22136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czanyatosti@list.ru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Баянаульского района"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8(71840)91768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centrzanbayan@mail.ru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Железинского района"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Квиткова,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8(71831)22447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zhelezin_cz@mail.ru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Иртышского района"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Богембая,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8(71832)22880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cz22880@yandex.kz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Качирского района"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Елгина,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8(71833)21779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cz-kachiry@mail.ru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Лебяжинского района"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8(71839)21462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akku_cz@mail.ru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Майского района"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8(71838)91742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maisk_center.z@mail.ru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Павлодарского района"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Генерала Дюсенова,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телефон:8(7182)533133 centrof_employment@mail.ru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Успенского района"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10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8(71834)91663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usp_czn@mail.ru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Щербактинского района"</w:t>
            </w:r>
          </w:p>
        </w:tc>
        <w:tc>
          <w:tcPr>
            <w:tcW w:w="10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(71836)21721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sherb_cz@mail.ru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работу"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ищущих работу"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3477"/>
        <w:gridCol w:w="1039"/>
        <w:gridCol w:w="3105"/>
        <w:gridCol w:w="2293"/>
        <w:gridCol w:w="1041"/>
      </w:tblGrid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представленных документов, 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(или) документов с истекшим сроком действия отказывает в приеме заявления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представленных документов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предоставленного результата государственной услуги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исходящей документации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 распорядительное решение)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руководителю услугодателя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Подготавливает уведомление о регистрации в качестве лица, ищущего работу либо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уведомления либо мотивированного ответа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часов 20 (двадцать) минут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работу"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портал</w:t>
      </w:r>
    </w:p>
    <w:bookmarkEnd w:id="2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работу"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"Регистрация лиц, ищущих работу"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8547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2015 года № 222/8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направлений лицам на участие в активных мерах</w:t>
      </w:r>
      <w:r>
        <w:br/>
      </w:r>
      <w:r>
        <w:rPr>
          <w:rFonts w:ascii="Times New Roman"/>
          <w:b/>
          <w:i w:val="false"/>
          <w:color w:val="000000"/>
        </w:rPr>
        <w:t>содействия занятости"</w:t>
      </w:r>
    </w:p>
    <w:bookmarkEnd w:id="27"/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направлений лицам на участие в активных мерах содействия занятости" (далее - государственная услуга) оказывается коммунальными государственными учреждениями "Центр занятости населения" районов и городов областного значения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 портал).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- выдача направления лицам на участие в активных мерах содействия занятости, которая включает в себя: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для трудоустройства,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направлений лицам на участие в активных мерах содействия занятости",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молодежную практику,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социальные рабочие места,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на общественные работы,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электронная и (или) бумажная.</w:t>
      </w:r>
    </w:p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по формам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необходимые документы соглано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услугополучателя, производит регистрацию полученных документов и передает на рассмотрение руководителю услугодателя –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услугодателя проверяет представленные документы, подготавливает направление лицам на участие в активных мерах содействия занятости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5 (пять)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– 5 (пять) минут.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является выдача направления лицам на участие в активных мерах содействия занятости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услугодателя.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прохождения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38"/>
    <w:bookmarkStart w:name="z5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Взаимодействие с Государственной корпорацией "Правительство для граждан" в процессе оказания государственной услуги не предусмотрено.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Услугополучатели для получения государственной услуги обращаются на портал с предоставлением необходимых документов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услугополучателем пакета документов на портал –1 (один)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процедур (действий) услугополучателя для получения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 и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на портале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подписание посредством ЭЦП услугополучателя заполненной формы (введенных данных, прикреплением сканированного документа),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соответствия идентификационных данных (между ИИН, указанным в запросе, и ИИН в регистрационном свидетельстве ЭЦП и отсутствия в списке отозванных (аннулированных) регистрационных свидетельств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подписанного ЭЦП услугополучателя электронного документа (запроса услугополучателя) через ШЭП/РШЭП в ИС МИО и обработка государственной услуги специалистом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формирование специалистом услугодателя результата оказания государственной услуги. Электронный документ формируется с использованием ЭЦП специалиста и передается в "личный кабинет" услугополучателя на портал.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занятости"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 и их контактные данные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2165"/>
        <w:gridCol w:w="9115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н/п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города Павлодара"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Бектурова, 115,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8(7182) 329383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czpavlodar@mail.ru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города Экибастуза"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8(7187)347123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zan_ekibastuz2012@mail.ru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города Аксу"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8(71837)69995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centr_aksu@mail.ru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Актогайского района"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8(71841)22136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czanyatosti@list.ru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Баянаульского района"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8(71840)91768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centrzanbayan@mail.ru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Железинского района"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Квиткова,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8(71831)22447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zhelezin_cz@mail.ru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Иртышского района"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Богембая,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8(71832)22880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cz22880@yandex.kz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Качирского района"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Елгина,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8(71833)21779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cz-kachiry@mail.ru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Лебяжинского района"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8(71839)21462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akku_cz@mail.ru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Майского района"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8(71838)91742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maisk_center.z@mail.ru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Павлодарского района"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Генерала Дюсенова,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8(7182)533133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centrof_employment@mail.ru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Успенского района"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10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8(71834)91663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usp_czn@mail.ru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Щербактинского района"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(71836)21721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sherb_cz@mail.ru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занятости"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направлений лицам на участие в активных мерах содействия занятости"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1113"/>
        <w:gridCol w:w="1113"/>
        <w:gridCol w:w="4126"/>
        <w:gridCol w:w="3047"/>
        <w:gridCol w:w="1114"/>
      </w:tblGrid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представленных документов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представленных документов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проекта результата государственной услуги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исходящей документации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 распорядительное решение)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руководителю услугодателя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направления лицу на участие в активных мерах содействия занятости либо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направления либо мотивированного ответа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минут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минут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минут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минут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минут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занятости"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электронной государственной услуги через портал</w:t>
      </w:r>
    </w:p>
    <w:bookmarkEnd w:id="4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на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активных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занятости"</w:t>
            </w:r>
          </w:p>
        </w:tc>
      </w:tr>
    </w:tbl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""Выдача направлений лицам на участие</w:t>
      </w:r>
      <w:r>
        <w:br/>
      </w:r>
      <w:r>
        <w:rPr>
          <w:rFonts w:ascii="Times New Roman"/>
          <w:b/>
          <w:i w:val="false"/>
          <w:color w:val="000000"/>
        </w:rPr>
        <w:t>в активных мерах содействия занятости"</w:t>
      </w:r>
    </w:p>
    <w:bookmarkEnd w:id="4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"28" июля 2015 года № 222/8 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ищущих работу, в качестве безработного"</w:t>
      </w:r>
    </w:p>
    <w:bookmarkEnd w:id="49"/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лиц, ищущих работу, в качестве безработного" (далее - государственная услуга) оказывается коммунальными государственными учреждениями "Центр занятости населения" районов и городов областного значения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справка о регистрации в качестве безработного в бумажном или электронном виде (далее–справка)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"Регистрация лиц, ищущих работу, в качестве безработного",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(далее - Стандарт)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государственной услуги: бумажная.</w:t>
      </w:r>
    </w:p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и необходимых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 услугополучателя, производит регистрацию полученных документов и передает на рассмотрение руководителю услугодателя для рассмотрения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сотрудник канцелярии отказывает в приеме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услугодателя проверяет представленные документы, подготавливает справку о регистрации в качестве безработного в бумажном или электронном виде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6 (шесть) часов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оказания государственной услуги – 20 (двадцать) минут.</w:t>
      </w:r>
    </w:p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процедуры (действия) является выдача справки о регистрации в качестве безработного в бумажном или электронном виде,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7"/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услугодателя.</w:t>
      </w:r>
    </w:p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прохождения каждой процедуры (действия) указано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к настоящему регламенту.</w:t>
      </w:r>
    </w:p>
    <w:bookmarkEnd w:id="60"/>
    <w:bookmarkStart w:name="z7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Взаимодействие с Государственной корпорацией "Правительство для граждан" и веб-портал "электронного правительства" в процессе оказания государственной услуги не предусмотрено.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безработного"</w:t>
            </w:r>
          </w:p>
        </w:tc>
      </w:tr>
    </w:tbl>
    <w:bookmarkStart w:name="z8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 и их контактные данные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2165"/>
        <w:gridCol w:w="9115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н/п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города Павлодара"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Бектурова,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8(7182) 329383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czpavlodar@mail.ru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города Экибастуза"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8(7187)347123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zan_ekibastuz2012@mail.ru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города Аксу"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8(71837)69995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centr_aksu@mail.ru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Актогайского района"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8(71841)22136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czanyatosti@list.ru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Баянаульского района"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8(71840)91768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centrzanbayan@mail.ru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Железинского района"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Квиткова,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8(71831)22447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zhelezin_cz@mail.ru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Иртышского района"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Богембая,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8(71832)22880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cz22880@yandex.kz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Качирского района"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Елгина,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8(71833)21779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cz-kachiry@mail.ru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Лебяжинского района"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8(71839)21462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akku_cz@mail.ru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Майского района"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8(71838)91742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maisk_center.z@mail.ru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Павлодарского района"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Генерала Дюсенова,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8(7182)533133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centrof_employment@mail.ru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Успенского района"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Независимости,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8(71834)91663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usp_czn@mail.ru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Щербактинского района"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Мая,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 8 (71836)21721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sherb_cz@mail.ru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 в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безработного"</w:t>
            </w:r>
          </w:p>
        </w:tc>
      </w:tr>
    </w:tbl>
    <w:bookmarkStart w:name="z8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лиц, ищущих работу, в качестве безработного"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3566"/>
        <w:gridCol w:w="1066"/>
        <w:gridCol w:w="2871"/>
        <w:gridCol w:w="2351"/>
        <w:gridCol w:w="1067"/>
      </w:tblGrid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услугодателя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представленных документов, в случае предоставления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(или) документов с истекшим сроком действия отказывает в приеме заявления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специалиста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представленных документов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предоставленного результата государственной услуги 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 исходящей документации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 распорядительное решение)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руководителю услугодателя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справки о регистрации в качестве безработного либо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справки либо мотивированного ответа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(шесть) часов 20 (двадцать) минут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</w:tr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"Регистрация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ищущих работу,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безработного"</w:t>
            </w:r>
          </w:p>
        </w:tc>
      </w:tr>
    </w:tbl>
    <w:bookmarkStart w:name="z8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 "Регистрация лиц, ищущих работу,</w:t>
      </w:r>
      <w:r>
        <w:br/>
      </w:r>
      <w:r>
        <w:rPr>
          <w:rFonts w:ascii="Times New Roman"/>
          <w:b/>
          <w:i w:val="false"/>
          <w:color w:val="000000"/>
        </w:rPr>
        <w:t xml:space="preserve">в качестве безработного"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008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