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5417" w14:textId="80d5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Павлодарской области,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декабря 2017 года № 438/6. Зарегистрировано Департаментом юстиции Павлодарской области 25 января 2018 года № 5837. Утратило силу постановлением акимата Павлодарской области от 29 ноября 2021 года № 317/8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317/8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открытых данных Павлодарской области, размещаемых на интернет-портале открытых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января 2016 года № 16/1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за № 5042, опубликовано 14 апреля 2016 года в газетах "Сарыарқа Самалы" и "Звезда Прииртышья").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Уразгулова Р.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информации и 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"29"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2017 года № 438/6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Павлодарской области,</w:t>
      </w:r>
      <w:r>
        <w:br/>
      </w:r>
      <w:r>
        <w:rPr>
          <w:rFonts w:ascii="Times New Roman"/>
          <w:b/>
          <w:i w:val="false"/>
          <w:color w:val="000000"/>
        </w:rPr>
        <w:t>размещаемых на интернет-портале открытых данных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334/3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063"/>
        <w:gridCol w:w="294"/>
        <w:gridCol w:w="743"/>
        <w:gridCol w:w="5291"/>
        <w:gridCol w:w="1401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 АРМ) интернет-портала открытых данных или через Application Programming Interface системы государственного органа)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акимата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местных исполнительных органов (далее-МИО)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 (далее – 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доверия;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личного приема руководителем;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(далее – ФИО), контактные телефоны, адрес электронной почты ответственных за организацию личного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об ответственном за консультирование по кадровым вопросам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акимата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подведомственного учреждения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 подведомственного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акиматом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акиматом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вакансиях акимата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числу следующему за отчетным периодом 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за консультирование по кадровым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публикации вакансии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физических и юридических лиц руководством акимата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лица, проводящего прием физических лиц и представителей юридических лиц на казахском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приема физических лиц и представителей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 Республики Казахстан, поступающим на имя руководства акимата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на прием граждан руководством акимата;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вопросов/запросов;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предложений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о сотрудничестве, заключенных акиматом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страны-контрагента либо компании-контрагента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страны-контрагента либо компании-контрагента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проведения отчетных встреч акиматом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ФИО, должность лица, проводящего отчетную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встречу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ФИО, должность лица, проводящего отчетную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встречу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направления вопросов и предложений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направления вопросов и предложений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(далее – ГУ)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телефонизации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(далее - КСК)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охваченных домов;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председателя;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Павлодарской области"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Павлодарской области"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района/города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автобусные маршруты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транспортных компаний;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автобусные маршруты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транспортных компаний;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железнодорожного транспорта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обратное направление;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транспортных компаний;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поезда;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обратное направление;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транспортных компаний;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заправочные станции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цены по каждому виду услуг (тарифы)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автомобильных газозаправочных станций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цены по каждому виду услуг (тарифы)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проектировщик;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пешеходного перехода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фото/видео-фиксации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улицах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прежнее наименование улицы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прежнее наименование улицы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наименование улицы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наименование улицы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(Дома-интернаты для престарелых и инвалидов общего типа)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горячей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(Центры социального обслуживания)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районов/городов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районов/городов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инвалидов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районов/городов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Павлодарской области, состоящих на учете нуждающихся в жилье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Павлодарской области,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переноса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Павлодарской области, получивших жилье из коммунального жилищного фонда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 жилья;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участников Программы развития продуктивной занятости и массового предпринимательства на 2017 - 2021 годы по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Павлодарской области, обратившихся в Центр занятости населения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инвалидов, состоящих на учете в качестве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инвалидов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проведения ярмарок вакансий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ярмарок,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работодателей-участников,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заявленных вакансий,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в малом и среднем предпринимательстве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оказанных услуг и выполненных работ субъектами малого и среднего предпринимательства Павлодарской области (тенге)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товаров, оказанных услуг и выполненных работ субъектами малого и среднего предпринимательства (миллионов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Павлодарской области в разрезе государственных программ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зарегистрированных (действующих) микрофинансовых организаций;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кредитов физическим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кредитов юридическим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физическим лицам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юридическим лицам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Предприятия-товаропроизводители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сельского хозяйства Павлодарской области"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(миллионов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области, входящие в продовольственную корзину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поддержке предпринимательства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земельные участки по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земельных отношений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земельного участка;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совместных предприятий с участием иностранных инвестиций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сбыта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объемы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инвестиций;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Программы "Дорожная карта бизнеса - 2020"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импорта (тысяч долларов США);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(отчетный квартал);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периодом (квартал);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от общего объема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 республики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Стоматологические кабинеты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аптеки;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государственных поликлиник (больниц)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(больницы)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(больницы)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поликлиники (больницы)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поликлиники (больницы)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обслуживания (улицы с номерами домов)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школы;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учеников;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детского сада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детского сада;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воспитанников (человек);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колледжей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колледжей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(государственный/частный)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(государственный/частный)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Единого национального тестирования (далее - ЕНТ) в разрезе школ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окончивших школу на казахском языке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окончивших школу на русском языке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 (далее – ВУЗ)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ВУЗа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высших учебных заведений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 (человек);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студентов в текущем учебном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выпущено студентов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учебном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общежитиях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организации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(дворцы/дома культуры, цирк, зоопарки)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культуры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числу следующему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парка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музея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библиотеки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театра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Достопримечательности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достопримечательности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достопримечательности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кинотеатра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культурного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памятника;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стадиона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спортивной школы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частные организации (школы каратэ, йоги и так далее)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зоны отдыха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гостиницы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санатория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пансионата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пансионата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Павлодарской области (туристические объекты и агентства)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 в полугодие 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туроператора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следования туристов;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туристского маршрута;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посещения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 Павлодарской области, находящимся в коммунальной собственности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фонтана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Павлодарской области (заповедники и заказники)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недропользования, окружающей среды и водных ресурсов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подразделение (в чьем ведении);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 массовой информации (далее - СМИ)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главного редактора;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распространения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распространения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областных филиалов политических партий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председателя;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Неправительственных организаций (далее - НПО)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языки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и их филиалы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 учебные заведения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Павлодарской области (в том числе мясоперерабатывающие предприятия, предприятия по производству продуктов в лесном и рыбном хозяйстве)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валовой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(в живом весе), молока, яиц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(тысяч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плодоовощной продукции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реализации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реализации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(квадратный метр);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поступления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поступления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исполнения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доверительное управление и аренду объектов коммунальной собственности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стоимость,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стоимость,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 и место проведения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передачи на доверительное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(детализация по каждому)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дата ввода в эксплуатацию;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квартир;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дата ввода в эксплуатацию;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дата ввода в эксплуатацию;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заказчик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введенных квадратных метров жилья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жилье (тысяч квадратных метров);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арендное жилье для очередников МИО (тысяч квадратных метров);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жилищное строительство (тысяч квадратных метров);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введенных в эксплуатацию жилых домов (тысяч квадратных метров);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жилье через систему Жилстройсбережении для всех категории (тысяч квадратных 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планируемому сносу дачных участков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дачного массива (садоводства)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дачного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массива (садоводства)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подпадающая под снос;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сноса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промышленности Павлодарской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(объемы горнодобывающей промышленности и разработки карьеров,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показатель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недропользования, окружающей среды и водных ресурсов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за текущий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с предыдущим отчетным периодом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недропользования, окружающей среды и водных ресурсов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архитектуры и градостроительства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исходный год (год/человек);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расчетный срок (год/человек);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кем, № решения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кем, № решения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так далее (при наличии), стадия разработки/корректировки)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так далее (при наличии), стадия разработки/корректировки)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земельных отношений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наименование;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аукционов;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земли, проданной через аукцион (гектар);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городов областного значения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земельных отношений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 областного значения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 областного значения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земель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 в разрезе каждой категории;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