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74bd" w14:textId="408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городу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30 марта 2017 года № 360/11. Зарегистрировано Департаментом юстиции Павлодарской области 3 мая 2017 года № 5485. Утратило силу постановлением акимата города Павлодара Павлодарской области от 21 ноября 2017 года № 1380/39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21.11.2017 № 1380/39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подушевого финансирования и родительской платы на 2017 год по городу Павлодар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 xml:space="preserve"> 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города Павлодар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города Павлодара Павлодарской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709/20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4391"/>
        <w:gridCol w:w="916"/>
        <w:gridCol w:w="1839"/>
        <w:gridCol w:w="2520"/>
        <w:gridCol w:w="1720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месяц, (средняя в тенге)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за питание (в тенге)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№1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 отдела образования города Павлодара, акимата города Павлодара"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 отдела образования города Павлодара, акимата города Павлодара"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15 поселка Ленинский"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16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17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предпритие "Ясли-сад № 20 села Кенжеколь"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21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23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24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25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27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28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29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31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32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33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34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35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"Малая дошкольная образовательная организация ясли-сад № 36 поселка Ленинский"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предпритие "Учебно-воспитательный комплекс № 42-дошкольная гимназия-школа с прогимназическими классами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43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47 села Мойылды"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50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51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54 города Павлодара" отдела образования города Павлодара, акимата города Павлодара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специализированного типа для детей с нарушением зрения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Павлодара"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117 города села Павлодарское"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120 -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 - 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- развивающий центр"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12 имени Калижана Бекхожина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14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25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31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41 города Павлодара с физкультурно- оздоровительной направленностью"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42 города Павлодара имени Мухтара Ауэзова"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 (мини-центр)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- 9577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