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7cd4" w14:textId="b687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оказания жилищной помощи по городу Павлодар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14 июня 2017 года № 167/21. Зарегистрировано Департаментом юстиции Павлодарской области 3 июля 2017 года № 5553. Утратило силу решением Павлодарского городского маслихата Павлодарской области от 7 апреля 2021 года № 33/3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городского маслихата Павлодарской области от 07.04.2021 № 33/3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№ 94 "О жилищных отношениях",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оказания жилищной помощи по городу Павлодар,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Павлодарского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социальной политике Павлодарского городского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Пряхин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2017 года № 167/21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определении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размера оказания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по городу Павлодар"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жилищной помощи по городу Павлодар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Назначение жилищной помощи осуществляется Государственным учреждением "Отдел занятости и социальных программ города Павлодара".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назначается сроком на один квартал независимо от времени подачи документов в текущем квартале по совокупному доходу и расходам на содержание жилища и коммунальных услуг предыдущего квартала. В случае отсутствия совокупного дохода семьи расчет жилищной помощи производится от прожиточного минимума на каждого трудоспособного члена семьи.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Начисление компенсации повышения тарифов абонентской платы за телефон производится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7 процентов.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Исчисление совокупного дохода семьи (гражданина) осуществляется в соответствии с Правилами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определении права на получение жилищной помощи состав семьи собственника (нанимателя) жилища определяется за период, на который назначается жилищная помощь.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числа зарегистрированных лиц по данному адресу, фактически проживающих в жилище, с числом лиц, на которых производится начисление коммунальных услуг, семья утрачивает право на назначение жилищной помощи.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Семьи (граждане), имеющие в частной собственности более одной единицы жилья (квартиры, дома) или сдающие жилые помещения в наем (аренду), поднаем, утрачивают право на получение жилищной помощи.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Категории лиц, имеющих право на назначение жилищной помощи: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пенсионеры, инвалиды, работающие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трудоспособного возраста: состоящие в центре занятости более 1,5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работающие лица, предпенсионного возраста (за два года до выхода на пенсию);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граждане, находящиеся на стационарном лечении более 1,5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учащиеся и студенты, слушатели и курсанты дневной формы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граждане, занятые по уходу за инвалидами 1 и 2 группы, признанными нуждающимися в постоянном постороннем уходе, лицами старше 80 лет, детьми в возрасте до 7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беременные женщины, снятые с учета в уполномоченных органах занятости по данной причине;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занятые уходом за детьми – инвалидами до 18 лет.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Участники и инвалиды Великой Отечественной войны имеют право на жилищную помощь для оплаты расходов на содержание жилого дома (капитальный ремонт) по адресу регистрации в городе Павлодаре без учета права собственности жилья в сумме фактических затрат согласно счета о размерах ежемесячного взноса средств на содержание жилого дома (жилого здания).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Безработным гражданам,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 жилищная помощь не оказывается.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Минимальный размер жилищной помощи на оплату коммунальных услуг в месяц составляет 1,5 величины месячного расчетного показателя.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Нормативная площадь для определения жилищной помощи принимается следующая: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для одинокопроживающих граждан – 30 квадратных метров от общей площади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для семей из 2-х и более человек – 18 квадратных метров на одного человека от общей площади жилища.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Норму потребления электрической энергии установить для потребителей, использующих электрические плиты в размере – 110 киловатт в месяц на одного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для потребителей, не использующих электрические плиты – 90 киловатт в месяц на одного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Норму потребления газа установить семь килограмм на одного человека.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исчислении жилищной помощи на оплату потребления коммунальных услуг и услуг связи, арендной платы за пользованием жилищем в случае превышения доли совокупного дохода семьи над расходами от -200,0 до 0,0 тенге, назначать жилищную помощь в размере 1,5 месячного расчетного показателя в месяц, не более одного раза в текущем финансовом году.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Лицам, проживающим на площади менее 18 квадратных метров, с доходом семьи не выше минимальной заработной платы, назначение жилищной помощи производится независимо от фактических затрат за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пользованием жилищем, в размере 1,5 месячного расчетного показателя в месяц, но не более одного раза в текущем финансовом году.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Выплата жилищной помощи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Жилищная помощь на оплату потребления коммунальных услуг и услуг связи в части увеличения абонентской платы за телефон, подключенный к сети телекоммуникаций, предоставляется в виде перечисления денежных средств через банки второго уровня на счет поставщика услуг, с последующим зачислением на лицевой счет абонента коммунальных служб.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на оплату капитального ремонта и (или) взносов на накопление средств на капитальный ремонт общего имущества объектов кондоминиума предоставляется в виде перечисления денежных средств через банки второго уровня на счет поставщика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на оплату арендной платы за пользование жилищем предоставляется в виде перечисления денежных средств через банки второго уровня на личный счет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производится из средств местного бюджета по мере финансирования.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возникновения изменений, влияющих на право получения жилищной помощи, и отсутствия заявления в течение 10 дней со дня возникновения изменений, излишне выплаченные суммы подлежат возврату в добровольном порядке, а в случае отказа в судебном порядке.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2017 года № 167/21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определении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оказания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по городу Павлодар"</w:t>
            </w:r>
          </w:p>
        </w:tc>
      </w:tr>
    </w:tbl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решений Павлодарского городского маслихата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31 марта 2010 года № 26/23 "Об утверждении "Правил предоставления жилищной помощи на территории города Павлодара" (зарегистрированное в Реестре государственной регистрации нормативных правовых актов за № 12-1-156 30 апреля 2010 года, опубликованное 6 мая 2010 года, 13 мая 2010 года, в газетах "Шаhар" и 3 мая 2010 года, 10 мая 2010 года "Версия");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9 ноября 2010 года № 73/27 "О внесении изменений в решение Павлодарского городского маслихата от 31 марта 2010 года № 26/23 "Об утверждении "Правил предоставления жилищной помощи на территории города Павлодара" (зарегистрированное в Реестре государственной регистрации нормативных правовых актов за № 12-1-162 03 декабря 2010 года, опубликованное 9 декабря 2010 года в газетах "Компаньон" и 13 декабря 2010 года "Версия");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14 сентября 2012 года N 63/10 "О внесении изменений и дополнений в решение Павлодарского городского маслихата от 31 марта 2010 года № 26/23 "Об утверждении "Правил предоставления жилищной помощи на территории города Павлодара" (зарегистрированное в Реестре государственной регистрации нормативных правовых актов за № 3236 12 октября 2012 года, опубликованное 19 октября 2012 года, 26 октября 2012 года в газетах "Шаhар" и 22 октября 2012 года "Версия");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13 июня 2013 года N 157/20 "О внесении изменений в решение Павлодарского городского маслихата от 31 марта 2010 года № 26/23 "Об утверждении "Правил предоставления жилищной помощи на территории города Павлодара" (зарегистрированное в Реестре государственной регистрации нормативных правовых актов за № 3572 19 июля 2013 года, опубликованное 26 июля 2013 года, 2 августа 2013 года в газетах "Шаhар" и 19 августа 2013 года "Версия");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24 февраля 2014 года N 238/32 "О внесении изменений в решение Павлодарского городского маслихата от 31 марта 2010 года N 26/23 "Об утверждении "Правил предоставления жилищной помощи на территории города Павлодара" (зарегистрированное в Реестре государственной регистрации нормативных правовых актов за № 3738 20 марта 2014 года, опубликованное 22 марта 2014 года, 4 апреля 2014 года в газетах "Шаhар" и 31 марта 2014 года "Версия");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 июля 2014 года № 281/39 "О внесении изменений в решение Павлодарского городского маслихата от 31 марта 2010 года № 26/23 "Об утверждении "Правил предоставления жилищной помощи на территории города Павлодара" (зарегистрированное в Реестре государственной регистрации нормативных правовых актов за № 3901 04 августа 2014 года, опубликованное 8 августа 2014 года в газетах "Шаhар" и 11 августа 2014 года "Версия").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