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8708" w14:textId="d2a8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пассажиров городским рельсовым транспортом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17 июля 2017 года № 811/23. Зарегистрировано Департаментом юстиции Павлодарской области 25 июля 2017 года № 5586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городским рельсовым транспортом в городе Павлодаре.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"Отдел жилищно-коммунального хозяйства, пассажирского транспорта и автомобильных дорог города Павлодара" принять необходимые меры в соответствии с действующим законодательством,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Павлодара Акильбекова Б.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811/23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перевозок пассажиров городским рельсовым транспортом в городе Павлодаре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перевозок пассажиров городским рельсовым транспортом в городе Павлодаре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определяют порядок перевозок пассажиров городским рельсовым транспортом в городе Павлодаре.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Правила действуют на всей территории города Павлодара и являются обязательными для всех физических и юридических лиц независимо от формы собственности.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Основные понятия, используемые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городской рельсовый транспорт – вид транспорта, предназначенный для перевозки пассажиров по путям в границах города и пригородной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маршрут – установленный путь следования трамвая между определенными начальными, промежуточными и конечными остановочными пунктами;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схема маршрута – графическое изображение маршрута условными обозначениями;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расписание движения – график и/или таблица, содержащие сведения о месте и времени движения трамваев по маршруту регулярных перевозок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рейс – путь трамвая от начального до конечного пункта маршрута;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остановочный пункт – обустроенная и используемая для посадки, высадки и обслуживания пассажиров часть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путевой лист – основной документ учета работы водителя, выдаваемый ежедневно водителям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регулярные транспортные перевозки пассажиров – перевозки, осуществляемые перевозчиками с использованием трамваев по заранее согласованным определенным маршрутам следования, расписаниям движения, с установленными начальными и конечными пунктами, а также промежуточными остановочными пунктами;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проездной документ (билет) – бумажный или в электронной форме документ, путем оформления которого заключается договор перевозки пассажиров городским рельсовым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багаж – имущество пассажира, упакованное и перевозимое в трамвае в пределах норм, установленных настоящими Правилами.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 осуществлении регулярных перевозок пассажиров городским рельсовым транспортом, перевозчик обеспечивает наличие в каждом вагоне путевого листа, который оформляется перевозчиком и выдается на смену, с отметкой о прохождении предрейсового и послерейсового медицинского освидетельствования водителя и технического осмотра вагона трамвая,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перевозок пассажиров городским рельсовым транспортом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Регулярные транспортные перевозки пассажиров осуществляются по утвержденной маршрутной схеме, которая формируется местным исполнительным органом на основании анализа пассажиропотока, по предложениям граждан и организаций.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Размер и условия оплаты проезда определяются в соответствии с действующим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Оплата проезда на маршрутах регулярных городских рельсовых перевозок пассажиров производится пассажиром наличными деньгами кондуктору или через систему электронной оплаты за проезд.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Факт оплаты проезда в городском рельсовом транспорте за наличные деньги фиксируется выдачей пассажиру проездных документов (билетов).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Разовый контрольный билет действителен только при поездке по одному маршруту, в одном направлении, независимо от расстояния, проезжаемого пассажиром.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городскому рельсовому транспорту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Подвижной состав, предназначенный для перевозки пассажиров, должен подвергаться ежедневной уборке не менее двух раз в день и по мере загрязнения в местах отстоя трамвая.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Транспортные средства, предназначенные для перевозок пассажиров, должны экипироваться: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медицинской аптечкой с необходимым набором лекарств, имеющих не истекший срок применения, и медицинских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стояночным средством (башмаком), для фиксации от самопроизвольного движения при стоянке транспортного средства на дороге с уклоном;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противопожарными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информационными табличками в салоне трамваев о маршрутах, а также способах экстренного открывания дверей, окон и удаления стекол в случае дорожно-транспортного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молоточками для разбивания стекол салона трамвая в случае заклинивания дверей в результате аварии;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системой GPS (система глобального позиционирования) и автоматизированной громкоговорящей установкой.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Транспортные средства, предназначенные для регулярных пассажирских перевозок, должны иметь: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двери пассажирского салона, открывающиеся и закрывающиеся без каких-либо помех. Вместе с тем, двери транспортного средства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крышу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ровные, без выступающих или плохо закрепленных деталей, подножки и пол салона. Покрытие пола салона должно быть выполнено из материала без порывов и имеющего хорошие фрикционные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пассажирский салон, не захламленный инструментом и запасными частями, отапливаемый в холодное и вентилируемый в жаркое время года.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салоне транспортного средства, предназначенного для обслуживания регулярных пассажирских перевозок, возле кабины водителя должно располагаться информационное табло, содержащее: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полное наименование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заверенную в установленном порядке копию схемы маршрута и графика движения по этому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установленный тариф на поездку и провоз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размер штрафа за неоплаченный проезд или провоз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исключение из настоящих Правил в части, касающейся прав и обязанностей пассажиров и перевозчиков.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На передней, боковой и задней сторонах трамвая должны быть установлены трафареты с указанием номера маршрута.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Перевозчик обеспечивает прохождение водителями предрейсового и послерейсового медицинского освидетельствования медицинским работником.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пассажиров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Пассажир имеет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приобретать проездной документ (билет) на одну поездку по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провозить с собой бесплатно одного ребенка в возрасте до 7 лет, без права предоставления ему отдельного места, а также приобретать билеты на оставшихся детей в возрасте до 7 лет за 50 процентов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приобретать билеты на детей в возрасте от 7 до 15 лет, с оплатой 50 процентов от полной стоимости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случае снятия трамвая с маршрута в связи с неисправностью, аварией и тому подобное проехать по ранее приобретенному билету в другом трамвае, следующим в том же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длительной задержке по техническим причинам более 30 минут, получить деньги в обмен на билет;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пассажир имеет и иные права в соответствии с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Пассажир обязан: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 время поездки на маршруте (расстояние одной остановки) иметь проездной билет или документ, дающий право на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сохранять билет, подтверждающий оплату проезда, до конца поездки в первоначальном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предъявлять для проверки кондуктору, контролеру и водителю все виды проездных документов (билетов) по первому их требованию в развернутом виде. Льготный и бесплатный проезд может быть осуществлен при наличии документа, подтверждающего право пассажира на соответствующую льготу;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случае отказа оплатить проезд и (или) провоз багажа, а также при предъявлении недействительных или имеющих признаки подделки билетов или документов, по требованию лиц, уполномоченных осуществлять контроль за оплатой проезда и провоза багажа, покинуть салон трамвая на ближайшем остановочном пункте.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пользовании услугами рельсового транспорта пассажирам запрещается: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передавать свои проездные билеты другим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проезжать по недействительным проездным билетам;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проезжать на подножках и других элементах трамвая, не предназначенных для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входить и выходить из трамвая во время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приводить в действие механизмы для открывания дверей, стоп-краны, а также препятствовать закрытию или открытию дверей, кроме необходимости предотвращения несчастных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проезжать в салоне в загрязненной одежде и провозить багаж, который может испачкать пассажиров и сиденья;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высовываться из окон, помещать багаж на сиденья, занимать место кондуктора;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находиться в дверном проеме кабины или в самой кабине водителя, отвлекать его, разговаривать с ним во время движения, а также находиться около кабины водителя, закрывая ему обзор салона;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наклеивать в салоне трамвая любые объявления и рекламные листы без согласования с администрацией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портить внутреннее оборудование трамвая;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нарушать общественный порядок, курить, находиться в состоянии алкогольного или (и) наркотического опьянения, распивать алкогольные или спиртосодержащие напитки, употреблять наркотические средства или психотропные вещества в салоне трамвая;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запрещается провозить: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12-1) огнеопасные, взрывчатые, легковоспламеняющиеся, зловонные, отравляющие, ядовитые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12-2) громоздкий багаж, сумма измерений которого по длине, ширине и высоте превышает 180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12-3) багаж весом свыше 60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12-4) длинномерные предметы свыше 190 сантиметров (кроме лыж).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городским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рельсовым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Павлодаре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Путевой лист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месяц _________________ 20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_________ класс _____ №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1084"/>
        <w:gridCol w:w="1084"/>
        <w:gridCol w:w="2169"/>
        <w:gridCol w:w="704"/>
        <w:gridCol w:w="709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месяца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выпустили на линию в технически исправном состоянии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принял в технически исправном состоянии подпись 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прохождении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диспетчера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мастера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предрейсовый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послерейсовый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