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95d5" w14:textId="ef59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октября 2017 года № 1207/35. Зарегистрировано Департаментом юстиции Павлодарской области 25 октября 2017 года № 5651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за № 4363, опубликовано 19 марта 2015 года в газете "Звезда Прииртышья" № 30, 19 марта 2015 года в газете "Сарыарқа самалы" № 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1207/35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275/5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150"/>
        <w:gridCol w:w="843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37 по улице Ледовского (на автобусной остановке "Бассейн")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 по улице Айманова (на автобусной остановке "Берег")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 по улице Торайгырова (на автобусной остановке "Площадь Конституции")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17 по улице Мира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53 по улице Торайгырова (со стороны улицы Ленина)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30 по улице академика Сатпаева (на автобусной остановке "Торайгырова")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44 по улице Айманова (на автобусной остановке "Мира")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(возле государственного учреждения "Музыкальный колледж – музыкальная школа-интернат для одаренных детей" по улице Торайгырова, 67)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86 по улице Лермонтова (на автобусной остановке "Научно-техническая библиотека")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(возле здания Павлодарского филиала акционерного общества "ForteBank" по улице Торайгырова, 64)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54 по улице Торайгырова (напротив торгового центра "Барыс")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(на автобусной остановке "Кутузова")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Павлова (на автобусной остановке "Кафе "Весна")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"Кооператор")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железнодорожного вокзала (на автобусной остановке "Вокзал")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"Ласточка")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101 по улице Естая (на автобусной остановке "Жасыбай")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Суворова (на автобусной остановке "Восточный микрорайон")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Суворова (на автобусной остановке "Мебельная фабрика")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40 по улице Естая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288 по улице 1 Мая (возле рынка "Асыл")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М. Исиналиева (возле здания Павлодарского педагогического колледжа имени Бейсена Ахметова)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территории речного вокзала)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"Пионерская")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Катаева (на автобусной остановке "Государственное казенное коммунальное предприятие "Культурно-досуговый центр имени К. Абусеитова" отдела культуры и развития языков города Павлодара, акимата города Павлодар")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Ломова (на автобусной остановке "Павлодарская городская больница № 1")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"Толстого")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168 по улице Камзина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"Магазин Айгуль")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поселке Зеленстрой (на автобусной остановке возле магазина по улице Альсеитова, 31)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Камзина-Ломова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по улице Кутузова (на автобусной остановке "Торговый дом "Гулливер")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"Жаяу Мусы")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Кутузова (на автобусной остановке "Дачи - 1")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364 по улице Камзина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 улице Майры, 27/1 (возле здания Павлодарского областного филиала акционерного общества "Казпочта")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19 по улице Майры (на автобусной остановке "Майры")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Камзина (на автобусной остановке "Диспетчерская")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коммунального государственного предприятия на праве хозяйственного ведения "Павлодарская областная детская больница" (на автобусной остановке "Областная детская больница")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Ткачева возле филиала автономной организации образования "Назарбаев Интеллектуальные школы" "Назарбаев Интеллектуальная школа химико-биологического направления города Павлодар" (на автобусной остановке)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Бекхожина (на трамвайной остановке "Микрорайон Усольский")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Чкалова (возле жилого дома № 41 по улице Запорожская)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"М. Горького")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"Чехова")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"Советов")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Естая (на автобусной остановке "Диагностический центр")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"Павлодарский государственный университет имени С. Торайгырова")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120 по улице Лермонтова (на автобусной остановке "Школа № 5")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Лермонтова возле коммунального государственного предприятия на праве хозяйственного ведения "Павлодарская областная стоматологическая поликлиника" (на автобусной остановке "Лермонтова")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1 Мая возле государственного учреждения "Специальная общеобразовательная школа-интернат № 4 города Павлодара" (на автобусной остановке "Затонский рынок")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Бестужева (на автобусной остановке "Общество слепых")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 по улице Ворушина (на автобусной остановке "Альянс")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поселке Жанааул (на автобусной остановке возле магазина "Дос" по улице 6 Жанааульская, 6)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поселке Железнодорожников (возле филиала государственного учреждения "Средняя общеобразовательная школа № 43 города Павлодара" по улице Кленовая, 90)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возле жилого дома № 5 по улице Центральная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9 по улице Центральная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Центральная (на автобусной остановке "Конечная")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Парковая (возле государственного коммунального казенного предприятия "Культурно-досуговый центр аппарата акима Кенжекольского сельского округа города Павлодара, акимата города Павлодара")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Дружбы (на автобусной остановке "Дружбы")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Кенжекольская (на автобусной остановке "Мини-маркет")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Советская (возле здания Павлодарского областного филиала акционерного общества "Казпочта")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Макаренко (возле здания государственного казенного коммунального предприятия "Ясли-сад № 15 города Павлодара")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Макажанова (возле здания магазина "Гастроном")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М. Ауэзова (возле государственного коммунального казенного предприятия "Культурно-досуговый центр аппарата акима села Жетекши")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