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18fc" w14:textId="1251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2016 года № 95/15 "О бюджете города Павлодара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5 декабря 2017 года № 211/29. Зарегистрировано Департаментом юстиции Павлодарской области 11 декабря 2017 года № 5727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ноября 2017 года № 163/17 "О внесении изменений и дополнений в решение областного маслихата (X сессия, VI созыв) от 12 декабря 2016 года № 76/10 "Об областном бюджете на 2017 - 2019 годы",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2016 года № 95/15 "О бюджете города Павлодара на 2017 - 2019 годы" (зарегистрировано в Реестре государственной регистрации нормативных правовых актов за № 5334, опубликованное 21 января 2017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"59 957 198" заменить цифрами "58 607 727";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"47 441 844" заменить цифрами "43 954 706";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"266 629" заменить цифрами "203 032";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"1 472 794" заменить цифрами "2 114 882";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"10 775 931" заменить цифрами "12 335 107";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"62 196 629" заменить цифрами "60 847 158";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"6 807" заменить цифрами "3 403,5",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"6 807" заменить цифрами "3 403,5";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"-2 242 875" заменить цифрами "-2 239 471,5";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"2 242 875" заменить цифрами "2 239 471,5";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211/29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58607727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43954706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19894561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3"/>
        <w:gridCol w:w="5460"/>
        <w:gridCol w:w="29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60847158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8772805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-2239471,5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2239471,5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2269394,5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211/29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3297"/>
        <w:gridCol w:w="6814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Павлодарское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Кенжекольского сельского округа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Ленинский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Жетекши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