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6a42" w14:textId="0a2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Кенжекольскому сельскому округу города Павлодара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2017 года № 222/30. Зарегистрировано Департаментом юстиции Павлодарской области 10 января 2018 года № 5804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Кенжекольскому сельскому округу города Павлодара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городского маслихата по градостроительству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Кенжекольскому сельскому округу города Павлодара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Кенжекольскому сельскому округу города Павлодара на 2018 год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приказами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приказами Министра сельского хозяйства Республики Казахстан от 14 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Кенжекольский сельский округ расположен в южной части города Павлодара, граничит с севера и северо-западной стороны с городом Павлодар, с восточной, южной и юго-западной стороны с Павлодарским районом.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состоит из сел Кенжеколь, Байдала, Долгое.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сухостепную зону с резко-континентальным климатом, для которого свойственны: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сельского округа 11 358 гектар (далее – га), из них пастбищные земли – 7 221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2 176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6 410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654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2 001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сельского округа входит в подзону сухих типчаково-ковыльных степей. Выявлено преобладание степной растительности, основными представителями которой являются: типчак, ковыли, тонконог, овсец и различные виды полыней с незначительным участием степного разнотравья.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гидрографическая сеть развита слабо. Обводнение пастбищ обеспечивается из естественных понижений – озер. По качеству вода слабосолоноватая, пригодная для водопоя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8,8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сельского округа нет.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Кенжекольского сельского округа.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сельского округа: 1141 голов крупного рогатого скота, 2910 голов мелкого рогатого скота, 480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ветеринарно-санитарных объектах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Кенжекольского сельского округа действует 1 стационарно-неблагополучный пункт по сибирской язве и 1 типовой скотомогильник.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Кенжекольском сельском округе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Кенжекольского сельского округа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>и площадей пастбищ, в том числе сезонных, объектов пастбищной инфраструктуры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2406"/>
        <w:gridCol w:w="3744"/>
        <w:gridCol w:w="3744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