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3f70" w14:textId="2733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поселка, сельского округа и некоторых сел города Павлодара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29 декабря 2017 года № 227/31. Зарегистрировано Департаментом юстиции Павлодарской области 12 января 2018 года № 5817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Ленинский на 2018 –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307 891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22 682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285 209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307 891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Павлодара Павлодарской области от 06.08.2018 </w:t>
      </w:r>
      <w:r>
        <w:rPr>
          <w:rFonts w:ascii="Times New Roman"/>
          <w:b w:val="false"/>
          <w:i w:val="false"/>
          <w:color w:val="000000"/>
          <w:sz w:val="28"/>
        </w:rPr>
        <w:t>№ 290/38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07.12.2018 </w:t>
      </w:r>
      <w:r>
        <w:rPr>
          <w:rFonts w:ascii="Times New Roman"/>
          <w:b w:val="false"/>
          <w:i w:val="false"/>
          <w:color w:val="000000"/>
          <w:sz w:val="28"/>
        </w:rPr>
        <w:t>№ 328/44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Кенжекольского сельского округа на 2018 –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189 773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21 282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168 491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189 773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маслихата города Павлодара Павлодарской области от 06.08.2018 </w:t>
      </w:r>
      <w:r>
        <w:rPr>
          <w:rFonts w:ascii="Times New Roman"/>
          <w:b w:val="false"/>
          <w:i w:val="false"/>
          <w:color w:val="000000"/>
          <w:sz w:val="28"/>
        </w:rPr>
        <w:t>№ 290/38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07.12.2018 </w:t>
      </w:r>
      <w:r>
        <w:rPr>
          <w:rFonts w:ascii="Times New Roman"/>
          <w:b w:val="false"/>
          <w:i w:val="false"/>
          <w:color w:val="000000"/>
          <w:sz w:val="28"/>
        </w:rPr>
        <w:t>№ 328/44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Павлодарское на 2018 –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153 712 тысяч тенге, в том числе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133 046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маслихата города Павлодара Павлодарской области от 06.08.2018 </w:t>
      </w:r>
      <w:r>
        <w:rPr>
          <w:rFonts w:ascii="Times New Roman"/>
          <w:b w:val="false"/>
          <w:i w:val="false"/>
          <w:color w:val="000000"/>
          <w:sz w:val="28"/>
        </w:rPr>
        <w:t>№ 290/38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29.11.2018 </w:t>
      </w:r>
      <w:r>
        <w:rPr>
          <w:rFonts w:ascii="Times New Roman"/>
          <w:b w:val="false"/>
          <w:i w:val="false"/>
          <w:color w:val="000000"/>
          <w:sz w:val="28"/>
        </w:rPr>
        <w:t>№ 320/43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села Жетекши на 2018 –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117 747 тысяч тенге, в том числе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111 017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маслихата города Павлодара Павлодарской области от 06.08.2018 </w:t>
      </w:r>
      <w:r>
        <w:rPr>
          <w:rFonts w:ascii="Times New Roman"/>
          <w:b w:val="false"/>
          <w:i w:val="false"/>
          <w:color w:val="000000"/>
          <w:sz w:val="28"/>
        </w:rPr>
        <w:t>№ 290/38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поселка, сельского округа и некоторых сел города Павлодара на 2018 год объем субвенции, передаваемой из Павлодарского городского бюджета в общей сумме 584 007 тысяч тенге: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Павлодарское - 115 176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Жетекши - 91 949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Кенжекольский сельский округ - 162 408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Ленинский - 214 474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финанансируемых из местных бюджетов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решения возложить на постоянную комиссию городского маслихата по экономике и бюджету.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2018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Айтказина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Павлодара Павлодарской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328/44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города Павлодара Павлодарской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328/44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города Павлодара Павлодарской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320/43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1759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51404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1878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города Павлодара Павлодарской области от 06.08.2018 </w:t>
      </w:r>
      <w:r>
        <w:rPr>
          <w:rFonts w:ascii="Times New Roman"/>
          <w:b w:val="false"/>
          <w:i w:val="false"/>
          <w:color w:val="ff0000"/>
          <w:sz w:val="28"/>
        </w:rPr>
        <w:t>№ 290/38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117747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32367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28534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14303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1422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1422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1422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1422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42192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19490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19490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19490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8911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9034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3845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912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5352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1919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1919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1919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