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9b05" w14:textId="4a39b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Аксу"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15 марта 2017 года № 95/11. Зарегистрировано Департаментом юстиции Павлодарской области 24 апреля 2017 года № 5473. Утратило силу решением маслихата города Аксу Павлодарской области от 2 ноября 2018 года № 269/34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Аксу Павлодарской области от 02.11.2018 № 269/34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служащих",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города Аксу".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18 января 2016 года № 420/53 "Об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Аксу" (зарегистрированное в Реестре государственной регистрации нормативных правовых актов за № 4934, опубликованное 4 марта 2016 года в газетах "Ақсу жолы", "Новый путь".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маслихата города Аксу.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Хайргельдин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(XI сессия,VI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2017 года № 95/11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"Аппарат маслихата города Аксу"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города Аксу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государственного учреждения "Аппарат маслихата города Аксу (далее -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- оценка) проводится для определения эффективности и качества их работы.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-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пяти рабочих дней после выхода на работу.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которого является аппарат маслихата города Аксу (далее - аппарат маслихата).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 аппарата маслихата города Аксу, в должностные обязанности которого входит ведение кадровой работы (далее - главный специалист). Секретарь Комиссии по оценке не принимает участие в голосовании.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аппарату маслихата, в должностные обязанности которого входит ведение кадровой работы. Второй экземпляр находится у руководителя структурного подразделения служащего корпуса "Б".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Аппарат маслихата формирует график проведения оценки по согласованию с председателем Комиссии по оценке.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Аппарата маслихата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самостоятельно,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некачественное исполнение поручении, обращении физических и юридических лиц.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на работе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аппарата маслихата и непосредственного руководителя служащего корпуса "Б".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аппаратом маслихата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367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-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- штрафные баллы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- "неудовлетворительно", от 80 до 105 (включительно) баллов - "удовлетворительно", от 106 до 130 (включительно) баллов - "эффективно", свыше 130 баллов - "превосходно".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аппаратом маслихата не позднее пяти рабочих дней до заседания Комиссии по оценке по следующей формуле: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083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годовая оценка;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-средняя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- 3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- 4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- 5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оценка выполнения индивидуального плана работы (среднеарифметическое значение).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- "неудовлетворительно", от 3 до 3,9 баллов - "удовлетворительно", от 4 до 4,9 баллов - "эффективно", 5 баллов - "превосходно".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Аппарат маслихата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Аппарата маслихата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пересмотреть результаты оценки.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Аппарат маслихата ознакамливает служащего корпуса "Б" с результатами оценки в течение двух рабочих дней со дня ее завершения. Ознакомление служащего корпуса "Б" с результатами оценки осуществляется в письменной или электронной форме.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главным специалистом в произвольной форме составляется акт об отказе от ознакомления.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маслихата.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государствен-ным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3"/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служащего)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*Целевые показатели определяются с учетом их направленности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достижение стратегической цели (целей) государственного органа, 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случае ее (их) отсутствия, исходя из функциональных обязанностей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них не менее половины измеримых.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_____________________________квартал ___________________________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2036"/>
        <w:gridCol w:w="1768"/>
        <w:gridCol w:w="1768"/>
        <w:gridCol w:w="2036"/>
        <w:gridCol w:w="1768"/>
        <w:gridCol w:w="1500"/>
        <w:gridCol w:w="428"/>
      </w:tblGrid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Сведения о поощряемых показателях и видах деятельности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Сведения о фактах нарушения исполнительской дисциплины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