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c7bb" w14:textId="ac3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21 января 2015 года № 50/1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12 июля 2017 года № 423/14. Зарегистрировано Департаментом юстиции Павлодарской области 21 июля 2017 года № 5584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21 января 2015 года № 50/1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 (зарегистрированное в Реестре государственной регистрации нормативных правовых актов за № 4297, опубликованное 20 февраля 2015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