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68bb" w14:textId="bd568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от 26 декабря 2016 года № 71/10 "О бюджете города Аксу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9 августа 2017 года № 131/16. Зарегистрировано Департаментом юстиции Павлодарской области 24 августа 2017 года № 5607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26 декабря 2016 года № 71/10 "О бюджете города Аксу на 2017 - 2019 годы" (зарегистрированное в Реестре государственной регистрации нормативных правовых актов за № 5340, опубликованное 20 января 2017 года в газетах "Ақсу жолы", "Новый Путь")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"14896163" заменить цифрами "14267473";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"8474048" заменить цифрами "7845358";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"15406270" заменить цифрами "14768641";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"14146" заменить цифрами "18694";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"14146" заменить цифрами "18694";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"-959031" заменить цифрами "-954640";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"959031" заменить цифрами "954640";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по вопросам экономики и бюджета городского маслихата.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(XVI сессия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 сессия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71/10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2017 год</w:t>
      </w:r>
      <w:r>
        <w:br/>
      </w:r>
      <w:r>
        <w:rPr>
          <w:rFonts w:ascii="Times New Roman"/>
          <w:b/>
          <w:i w:val="false"/>
          <w:color w:val="000000"/>
        </w:rPr>
        <w:t>(с внесенными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097"/>
        <w:gridCol w:w="707"/>
        <w:gridCol w:w="6341"/>
        <w:gridCol w:w="34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14267473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6365261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бюджета (сметы расходов) Национального банка Республики Казахстан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7845358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7845358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9"/>
        <w:gridCol w:w="5018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14768641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4958841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3003393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2861971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4904048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2817417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- 954640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954640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