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96e" w14:textId="73f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8 августа 2017 года № 5. Зарегистрировано Департаментом юстиции Павлодарской области 4 сентября 2017 года № 5617. Утратило силу решением акима города Аксу Павлодарской области от 26 марта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26.03.2019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города Аксу и сельской зоны города.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Аксу Арынова К.З.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Аксу Арынова К. 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