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fea" w14:textId="9a90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декабря 2017 года № 172/21. Зарегистрировано Департаментом юстиции Павлодарской области 11 января 2018 года № 5808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Мамаита Омарова на 2018 - 2020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02.11.2018 </w:t>
      </w:r>
      <w:r>
        <w:rPr>
          <w:rFonts w:ascii="Times New Roman"/>
          <w:b w:val="false"/>
          <w:i w:val="false"/>
          <w:color w:val="00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Кызылжарского сельского округа на 2018 - 2020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40189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41307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02.11.2018 </w:t>
      </w:r>
      <w:r>
        <w:rPr>
          <w:rFonts w:ascii="Times New Roman"/>
          <w:b w:val="false"/>
          <w:i w:val="false"/>
          <w:color w:val="00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Алгабасского сельского округа на 2018 - 2020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Евгеньевского сельского округана 2018 - 2020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02.11.2018 </w:t>
      </w:r>
      <w:r>
        <w:rPr>
          <w:rFonts w:ascii="Times New Roman"/>
          <w:b w:val="false"/>
          <w:i w:val="false"/>
          <w:color w:val="00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Достыкского сельского округа на 2018 - 2020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02.11.2018 </w:t>
      </w:r>
      <w:r>
        <w:rPr>
          <w:rFonts w:ascii="Times New Roman"/>
          <w:b w:val="false"/>
          <w:i w:val="false"/>
          <w:color w:val="00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Калкаманского сельского округа на 2018 - 2020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116951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119470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сельских округов на 2018 год объем субвенции, передаваемой из городского бюджета в сумме 312784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45728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31513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49541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42430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106588 тысяч тенге.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города Аксу на 2018 год целевые текущие трансферты бюджетам сельских округов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22380 тысяч тенге на приобретение служебного автотранспорта акимам сельских округов в рамках внедрения четвертого уровня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Калкаманскому сельскому округу – 3700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Алгабасскому сельскому округу – 3700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Достыкскому сельскому округу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Евгеньевскому сельскому округу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Кызылжарскому сельскому округу – 3730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имени Мамаита Омарова – 3750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города Аксу на 2018 год целевой текущий трансферт Алгабасскому сельскому округу в сумме 7000 тысяч тенге для открытия парка в селе Жолкудук, в связи с проведением мероприятий, приуроченных к празднованию 100-летия Героя Советского Союза Канаша Камзина.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города Аксу Павлодарской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231/31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Достыкского сельского округа на 2018 год целевой текущий трансферт из городского бюджета в сумме 528 тысяч тенге на обеспечение расходов для бесплатного подвоза учащихся до школы и обратно, в связи с передачей автобуса с баланса средней школы на баланс сельского округа.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города Аксу Павлодарской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по вопросам экономики и бюджета городского маслихата.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Аксу Павлодарской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Аксу Павлодарской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района, города районного значения,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Аксу Павлодарской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Аксу Павлодарской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Аксу Павлодарской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города Аксу Павлодарской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