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26c8" w14:textId="98e2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Евгеньевка, села Уштерек и села Сольветка Евгеньевского сельского округа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Евгеньевского сельского округа города Аксу Павлодарской области от 13 ноября 2017 года № 3. Зарегистрировано Департаментом юстиции Павлодарской области от 29 ноября 2017 года № 5709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Евгеньевка, села Уштерек и села Сольветка Евгеньевского сельского округа, на основании заключения областной ономастической комиссии от 21 ноября 2016 года, аким Евгеньевского сельского округа города Аксу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селе Евгеньевка Евгеньевского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"Интернациональная" на улицу "Достық";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"Джамбула" на улицу "Жамбыла Жабаева".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улицы в селе Үштерек Евгеньевского сельского округа: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"Оштерекская" на улицу "Үштерек";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"1 линия" на улицу "Атамекен";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"2 линия" на улицу "Чокана Валиханова";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"1 участок" на улицу "Аль-Фараби".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Переименовать следующие улицы в селе Сольветка Евгеньевского сельского округа: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"Калинина" на улицу "Каныша Сатпаева";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"Ленина" на улицу "Ахмета Байтурсынова".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