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b0804" w14:textId="61b08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селе Курколь сельского округа имени Мамаита Омарова города Аксу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исполняющего обязанности акима сельского округа имени Мамаита Омарова города Аксу Павлодарской области от 21 сентября 2017 года № 1-03/02. Зарегистрировано Департаментом юстиции Павлодарской области 6 октября 2017 года № 5634. Утратило силу решением акима сельского округа имени Мамаита Омарова города Аксу Павлодарской области от 29 ноября 2018 года № 1-03/08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сельского округа имени Мамаита Омарова города Аксу Павлодарской области от 29.11.2018 № 1-03/08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исполняющий обязанности акима сельского округа имени Мамаита Омарова </w:t>
      </w:r>
      <w:r>
        <w:rPr>
          <w:rFonts w:ascii="Times New Roman"/>
          <w:b/>
          <w:i w:val="false"/>
          <w:color w:val="000000"/>
          <w:sz w:val="28"/>
        </w:rPr>
        <w:t>РЕШ</w:t>
      </w:r>
      <w:r>
        <w:rPr>
          <w:rFonts w:ascii="Times New Roman"/>
          <w:b/>
          <w:i w:val="false"/>
          <w:color w:val="000000"/>
          <w:sz w:val="28"/>
        </w:rPr>
        <w:t>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выявлением болезни животных установить ограничительные мероприятия по бруцеллезу крупного рогатого скота в селе Курколь сельского округа имени Мамаита Омарова города Аксу.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Сукер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"Аксуское городское 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охраны общественного здоровья"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"21" сентября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учреждения "Отдел ветеринарии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города Аксу"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Амренов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"21" сентября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"Аксуская городская территориальная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инспекция комитета ветеринарного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контроля и надзора Министерства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сельского хозяйства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"21" сентября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