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e4ea" w14:textId="795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24 января 2017 года № 97/14. Зарегистрировано Департаментом юстиции Павлодарской области 10 февраля 2017 года № 5377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"Отарқа", 12 января 2017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"17 175 762" заменить цифрами "17 232 099";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"67 911" заменить цифрами "124 248";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"17 479 006" заменить цифрами "17 741 558";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"3 213" заменить цифрами "38 213";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"6 807" заменить цифрами "41 807";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"-51 210" заменить цифрами "-23 660";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"18 000" заменить цифрами "45 550";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"-255 247" заменить цифрами "-524 012";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"255 247" заменить цифрами "524 012";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2017 года № 97/14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196"/>
        <w:gridCol w:w="1197"/>
        <w:gridCol w:w="5551"/>
        <w:gridCol w:w="2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24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6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2017 года № 97/14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09"/>
        <w:gridCol w:w="2397"/>
        <w:gridCol w:w="569"/>
        <w:gridCol w:w="2334"/>
        <w:gridCol w:w="2398"/>
      </w:tblGrid>
      <w:tr>
        <w:trPr/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программ/назначение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совместное кредитование с акционерным обществом "Фонд развития предпринимательства "Даму" субъектов малого и среднего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