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697b6" w14:textId="15697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Экибастуза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24 января 2017 года № 98/14. Зарегистрировано Департаментом юстиции Павлодарской области 14 февраля 2017 года № 5379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Экибастузский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Предоставить в 2017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Экибастуза, подъемное пособие в сумме, равной семидесятикратному месячному расчетному показателю.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Предоставить в 2017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Экибастуза, бюджетный кредит для приобретения или строительства жилья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Экибастузского городского маслихата по вопросам социального, культурного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Бралина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