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701c" w14:textId="1847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17 марта 2017 года № 113/15. Зарегистрировано Департаментом юстиции Павлодарской области 13 апреля 2017 года № 5462. Утратило силу решением маслихата города Экибастуза Павлодарской области от 5 апреля 2018 года № 236/27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05.04.2018 № 236/27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Экибастузского городского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 февраля 2016 года № 380/47 "Об утверждении методики оценки деятельности административных государственных служащих корпуса "Б" аппарата маслихата города Экибастуза" (зарегистрированное в Реестре государственной регистрации нормативных правовых актов за № 4933, опубликованное 3 марта 2016 года в газете "Отарқа", 3 марта 2016 года в газете "Голос Экибастуза");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30 марта 2016 года № 9/2 "О внесении изменений в решение Экибастузского городского маслихата (очередная ХLVII сессия, V созыв) от 2 февраля 2016 года № 380/47 "Об утверждении методики ежегодной оценки деятельности административных государственных служащих корпуса "Б" аппарата маслихата города Экибастуза" (зарегистрированное в Реестре государственной регистрации нормативных правовых актов за № 5087, опубликованное 20 апреля 2016 года в газете "Отарқа", 20 апреля 2016 года в газете "Голос Экибастуза").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Экибастуза.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Арсютин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113/15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маслихата города Экибастуза"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Экибастуза"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маслихата города Экибастуза" (далее - служащие корпуса "Б").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аппарат маслихата города Экибастуза (далее - аппарат маслихата).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 города Экибастуза, в должностные обязанности которого входит ведение кадровой работы (далее - главный специалист). Секретарь Комиссии по оценке не принимает участие в голосовании.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аппаратом маслихата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- штрафные баллы.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средняя оценка за отчетные кварталы (среднеарифметическое значение).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"превосходно" (свыше 130 баллов) - 5 баллов;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Целевые показатели определяются с учетом их направленности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достижение стратегической цели (целей) государственного органа, 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ее (их) отсутствия, исходя из функциональных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_________________________________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2"/>
        <w:gridCol w:w="6828"/>
      </w:tblGrid>
      <w:tr>
        <w:trPr>
          <w:trHeight w:val="30" w:hRule="atLeast"/>
        </w:trPr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