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67b" w14:textId="bfa4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14 июня 2017 года № 147/18. Зарегистрировано Департаментом юстиции Павлодарской области 30 июня 2017 года № 5550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 и 12 января 2017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"18 261 047" заменить цифрами "19 405 910";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"14 500 516" заменить цифрами "14 745 016";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"73 370" заменить цифрами "70 926";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"55 010" заменить цифрами "79 477";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"3 632 151" заменить цифрами "4 510 491";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"18 781 770" заменить цифрами "19 926 633";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14 745 016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Солнечный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147/18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82"/>
        <w:gridCol w:w="2857"/>
        <w:gridCol w:w="585"/>
        <w:gridCol w:w="585"/>
        <w:gridCol w:w="2858"/>
      </w:tblGrid>
      <w:tr>
        <w:trPr/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4 510 491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3 405 110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1 646 807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защищенного доступа общеобразовательных школ к сети Интернет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капитального характера в сфере образования,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компьютерной техники для школ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школ кабинетами робототехники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для переселенцев и оралманов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бурцеллезом, направляемых на санитарный убой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714 143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систем теплоснабжения, проведение мероприятий по благоустройству и освещению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440 309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футбольных полей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объектов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целевые трансферты на развитие из местных бюджетов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благоустройства городов 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транспортной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647 466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доплаты учителям, прошедшим стажировку по языковым курсам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расходы на замещение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