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7a1" w14:textId="6f6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города Экибастуза от 18 апреля 2017 года № 474/4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Экибастузе"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октября 2017 года № 1221/10. Зарегистрировано Департаментом юстиции Павлодарской области 02 ноября 2017 года № 5665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Законом Республики Казахстан от 6 апреля 2016 года "О правовых актах",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18 апреля 2017 года № 474/4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Экибастузе" (зарегистрировано в Реестре государственной регистрации нормативных правовых актов за № 5517, опубликовано 01 июня 2017 года в газетах "Отарқа" и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