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d222" w14:textId="90bd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Экибастузу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17 ноября 2017 года № 1383/11. Зарегистрировано Департаментом юстиции Павлодарской области 08 декабря 2017 года № 5723.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на 2018 год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текущего года в размере одного процента от списочной численности работников организаций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Экибастуза Маликову М.Д.</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"17"</w:t>
            </w:r>
            <w:r>
              <w:br/>
            </w:r>
            <w:r>
              <w:rPr>
                <w:rFonts w:ascii="Times New Roman"/>
                <w:b w:val="false"/>
                <w:i w:val="false"/>
                <w:color w:val="000000"/>
                <w:sz w:val="20"/>
              </w:rPr>
              <w:t>ноября 2017 года № 1383/11</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w:t>
      </w:r>
      <w:r>
        <w:br/>
      </w:r>
      <w:r>
        <w:rPr>
          <w:rFonts w:ascii="Times New Roman"/>
          <w:b/>
          <w:i w:val="false"/>
          <w:color w:val="000000"/>
        </w:rPr>
        <w:t>числа молодежи, потерявших или оставшихся до наступления</w:t>
      </w:r>
      <w:r>
        <w:br/>
      </w:r>
      <w:r>
        <w:rPr>
          <w:rFonts w:ascii="Times New Roman"/>
          <w:b/>
          <w:i w:val="false"/>
          <w:color w:val="000000"/>
        </w:rPr>
        <w:t>совершеннолетия без попечения родителей, являющихся выпускниками</w:t>
      </w:r>
      <w:r>
        <w:br/>
      </w:r>
      <w:r>
        <w:rPr>
          <w:rFonts w:ascii="Times New Roman"/>
          <w:b/>
          <w:i w:val="false"/>
          <w:color w:val="000000"/>
        </w:rPr>
        <w:t>организаций образования по городу Экибастузу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"Богатырь Комир"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 Minerals Bozshakol" (КАЗ Минералз Бозшаколь)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"Станция Экибастузская ГРЭС-2"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"Экибастузская ГРЭС-1 имени Булата Нуржанова"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дистанция пути Филиала Акционерного общества "Национальная компания "Қазақстан темір жолы" - "Павлодарское отделение магистральной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"Горводоканал" отдела жилищно-коммунального хозяйства, пассажирского транспорта и автомобильных дорог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"Экибастузская городская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"Ангренсор 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"Охранное агентство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внутренних дел города Экибастуза Департамента внутренних дел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"KBI 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"Экибастузтеплоэнергомонтаж"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3 города Экибастуза"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"Казахстанская вагоностроительная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1 города Экибастуза"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2 города Экибастуза"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"Экибастузский родильный дом"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 Спец 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"Горэлектросеть"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"Энергоуправление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"ЭКИБАСТУЗСКИЙ ЗАВОД ЭЛЕКТРИЧЕСКИХ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"Вершина"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"ЭЛЕКТРОСЕРВИС"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"МАК-ЭКИБАСТУЗ"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"Котлосервис-ЭК"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"Экибастузский кирпичный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18 отдела образования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10 отдела образования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9 отдела образования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"Атамура" отдела культуры и развития языков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"ЕКИБАСТУЗСКИЙ ИНЖЕНЕРНО-ТЕХНИЧЕСКИЙ ИНСТИТУТ ИМЕНИ АКАДЕМИКА К. САТПАЕВА"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"R.W.S. Concrete" (Р.В.С. Конкрит)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"Экибастузская противотуберкулезная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имени М.И. Глинки отдела образования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"Экибастузкоммунсервис"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7 отдела образования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11 отдела образования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17 отдела образования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"R.W.S. Wheelset"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6 отдела образования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