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b3a1" w14:textId="019b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11 мая 2017 года № 109. Зарегистрировано Департаментом юстиции Павлодарской области 15 мая 2017 года № 5507. Утратило силу постановлением акимата Актогайского района Павлодарской области от 15 августа 2018 года № 163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15.08.2018 № 163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Актогайского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мая 2017 года № 109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Актогайского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Актогайского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Актогайского района (далее -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аппарата акима Актогайского района (далее - служба управления персоналом).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документационного обеспечения и контроля аппарата акима Актогайского района (далее - отдел документационного обеспечения и контроля)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отделом документационного обеспечения и контроля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по управлению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службы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 Форма</w:t>
            </w:r>
          </w:p>
        </w:tc>
      </w:tr>
    </w:tbl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                 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                 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                              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