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e240" w14:textId="468e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Актогайского района от 23 февраля 2016 года № 30 "Об определении для заказчиков единого организатора государственных закупок и бюджетных программ,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21 июня 2017 года № 147. Зарегистрировано Департаментом юстиции Павлодарской области 20 июля 2017 года № 5579. Утратило силу постановлением акимата Актогайского района Павлодарской области от 16 июля 2019 года № 182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16.07.2019 № 182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в целях оптимального, эффективного расходования бюджетных средств,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23 февраля 2016 года № 30 "Об определении для заказчиков единого организатора государственных закупок и бюджетных программ,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4989, опубликовано 17 марта 2016 года в районных газетах "Ауыл тынысы" и "Пульс села") внести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"государственное учреждение "Отдел финансов Актогайского района" заменить словами "коммунальное государственное учреждение "Отдел строительства, архитектуры и градостроительства Актогайского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финансовые вопросы.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