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3694" w14:textId="6c13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крестьянского хозяйства "Шубар Кулын" села Баскамыс Баскамыского сельского округа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Баскамыского сельского округа Актогайского района Павлодарской области от 5 мая 2017 года № 1. Зарегистрировано Департаментом юстиции Павлодарской области 12 июня 2017 года № 5525. Утратило силу решением акима Баскамыского сельского округа Актогайского района Павлодарской области от 24 августа 2017 года № 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Баскамыского сельского округа Актогайского района Павлодарской области от 24.08.2017 № 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Актогайского района № 2-01/92 от 14 апреля 2017 года, аким Баскамыского сельского округа </w:t>
      </w:r>
      <w:r>
        <w:rPr>
          <w:rFonts w:ascii="Times New Roman"/>
          <w:b/>
          <w:i w:val="false"/>
          <w:color w:val="000000"/>
          <w:sz w:val="28"/>
        </w:rPr>
        <w:t>РЕШИЛ</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Установить ограничительные мероприятия на территории крестьянского хозяйства "Шубар Кулын" села Баскамыс Баскамыского сельского округа Актогайского района в связи с выявлением заболевания крупного рогатого скота бешенством.</w:t>
      </w:r>
    </w:p>
    <w:bookmarkEnd w:id="1"/>
    <w:bookmarkStart w:name="z3" w:id="2"/>
    <w:p>
      <w:pPr>
        <w:spacing w:after="0"/>
        <w:ind w:left="0"/>
        <w:jc w:val="both"/>
      </w:pPr>
      <w:r>
        <w:rPr>
          <w:rFonts w:ascii="Times New Roman"/>
          <w:b w:val="false"/>
          <w:i w:val="false"/>
          <w:color w:val="000000"/>
          <w:sz w:val="28"/>
        </w:rPr>
        <w:t>
      2. Государственным учреждениям "Отдел ветеринарии Актогайского района" (по согласованию), "Актогайская районная территориальная инспекция Комитета ветеринарного контроля и надзора Министерства сельского хозяйства" (по согласованию), республиканскому государственному учреждению "Актогайское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Баскамыского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Нурлыкаимов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"Отдела ветеринарии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Актогайского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Нургазин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"5" мая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"Актогайская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районная территориальная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 Комитета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ветеринарного контроля и надзора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сельского хозяйства"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Малюкова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"5" мая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"Актогайское районное управление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 защите прав потребителей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по защите прав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потребителей Павлодарской области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по защите прав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потребителей Министерства национальной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экономики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"5" мая 2017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