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e885" w14:textId="daae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Баскамыского сельского округа Актогайского района от 5 мая 2017 года № 1 "Об установлении ограничительных мероприятий на территории крестьянского хозяйства "Шубар Кулын" села Баскамыс Баскамыского сельского округа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Баскамыского сельского округа Актогайского района Павлодарской области от 24 августа 2017 года № 2. Зарегистрировано Департаментом юстиции Павлодарской области 8 сентября 2017 года № 5621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исполняющего обязанности главного государственного ветеринарно-санитарного инспектора Актогайского района № 2-01/208 от 24 июля 2017 года, аким Баскамыского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крестьянского хозяйства "Шубар Кулын" села Баскамыс Баскамыского сельского округа Актогайского района в связи с проведением комплекса ветеринарно-санитарных мероприятий по ликвидации очагов болезни крупного рогатого скота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Баскамыского сельского округа Актогайского района от 5 мая 2017 года № 1 "Об установлении ограничительных мероприятий на территории крестьянского хозяйства "Шубар Кулын" села Баскамыс Баскамыского сельского округа Актогайского района" (зарегистрировано в Реестре государственной регистрации нормативных правовых актов за № 5525 12 июня 2017 года, опубликовано в районных газетах "Ауыл тынысы" и "Пульс села" 17 июня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Баскамыского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ветеринарии Актогайского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"24"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"Актогайская районная 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Малюкова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"24"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"Актогайское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"24"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