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db14" w14:textId="d4c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населенных пунктов Жалаулинского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Жалаулинского сельского округа Актогайского района Павлодарской области от 27 марта 2017 года № 3. Зарегистрировано Департаментом юстиции Павлодарской области 28 апреля 2017 года № 5484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Жалаулинского сельского округа и на основании заключения областной ономастической комиссии от 21 ноября 2016 года, аким Жалаулинского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некоторые улицы населенных пунктов Жалаулинского сельского округа Актогайского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селу Балтасап: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"Школьная" - на улицу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"Садовая" - на улицу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"Победа" - на улицу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селу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"Степная" - на улицу "Бірлік".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Жалаулинского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