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9d59" w14:textId="1d09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Баянаульском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11 сентября 2017 года № 225/9. Зарегистрировано Департаментом юстиции Павлодарской области 5 октября 2017 года № 5633. Утратило силу постановлением акимата Баянаульского района Павлодарской области от 22 апреля 2022 года № 83/4(вводится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Баянаульского района Павлодарской области от 22.04.2022 </w:t>
      </w:r>
      <w:r>
        <w:rPr>
          <w:rFonts w:ascii="Times New Roman"/>
          <w:b w:val="false"/>
          <w:i w:val="false"/>
          <w:color w:val="ff0000"/>
          <w:sz w:val="28"/>
        </w:rPr>
        <w:t>№ 83/4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квоту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мест для инвалидов в Баянаульском районе организациям,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– в размере четырех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Тогжигитову Б.К.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</w:t>
      </w:r>
      <w:r>
        <w:br/>
      </w:r>
      <w:r>
        <w:rPr>
          <w:rFonts w:ascii="Times New Roman"/>
          <w:b/>
          <w:i w:val="false"/>
          <w:color w:val="000000"/>
        </w:rPr>
        <w:t>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инвалидов,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"Баянаульская центральная районная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"МТС Жайма"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