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6c55" w14:textId="0bc6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Баянаульском районном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22 декабря 2017 года № 130/21. Зарегистрировано Департаментом юстиции Павлодарской области 29 декабря 2017 года № 5773.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Баянаульский районный бюджет на 2018 –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9726187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1204815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5434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8506430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9752308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152631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Баянаульского района Павлодарской области от 06.04.2018 </w:t>
      </w:r>
      <w:r>
        <w:rPr>
          <w:rFonts w:ascii="Times New Roman"/>
          <w:b w:val="false"/>
          <w:i w:val="false"/>
          <w:color w:val="000000"/>
          <w:sz w:val="28"/>
        </w:rPr>
        <w:t>№ 162/26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04.07.2018 </w:t>
      </w:r>
      <w:r>
        <w:rPr>
          <w:rFonts w:ascii="Times New Roman"/>
          <w:b w:val="false"/>
          <w:i w:val="false"/>
          <w:color w:val="000000"/>
          <w:sz w:val="28"/>
        </w:rPr>
        <w:t>№ 183/31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субвенций, выделенных из областного бюджета на 2018 год, учесть в объеме 3079614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текущие трансферты акимам Баянаульского сельского округа и поселка Майкаин в рамках внедрения четвертого уровня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Баянаульского района Павлодарской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сумму резерва местного исполнительного органа района на 2018 год в сумме 10830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Баянаульского района Павлодарской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на 2018 год перечень местных бюджетных программ, не подлежащих секвестру в процессе исполнения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2018 год перечень бюджетных программ сельских округов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на 2018 год распределение трансфертов органам местного самоуправления между сельскими округами,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2018 год возврат трансфертов из районного бюджета в областной бюджет в связи с уменьшением ставок по отчислениям работодателей на обязательное социальное медицинское страхование в сумме 14009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Баянаульского района Павлодарской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объем бюджетных субвенций, выделенных из районного бюджета бюджетам Баянаульского сельского округа и поселка Майкаин на 2018 год, в общей сумме 338014 тысяч тенге, в том числе: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193104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144910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2019 год в общей сумме 371885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208368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163517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2020 год в общей сумме 384873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215213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169660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на 2018 год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Айтуганова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Баянаульского района Павлодарской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транферты из нижестоящего бюджета на компенсацию потерь вышестоящего бюджетаи бюджета в связи с изменениями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Баянаульского района Павлодарской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3 630 946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обеспецения, культуры, спорта и ветеринарии в сельской местности в соответствии с законодательством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местных бюджетов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</w:t>
      </w:r>
      <w:r>
        <w:br/>
      </w:r>
      <w:r>
        <w:rPr>
          <w:rFonts w:ascii="Times New Roman"/>
          <w:b/>
          <w:i w:val="false"/>
          <w:color w:val="000000"/>
        </w:rPr>
        <w:t>сельскими округами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Баянаульского района Павлодарской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183/31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Жанажольский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Жанатилекский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Кундыкольский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130/21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транферты акимам Баянаульского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и поселка Майкаин в рамках</w:t>
      </w:r>
      <w:r>
        <w:br/>
      </w:r>
      <w:r>
        <w:rPr>
          <w:rFonts w:ascii="Times New Roman"/>
          <w:b/>
          <w:i w:val="false"/>
          <w:color w:val="000000"/>
        </w:rPr>
        <w:t>внедрения четвертого уровня бюджета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маслихата Баянаульского района Павлодарской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служебного автотранспорта акиму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служебного автотранспорта акиму поселка Майкаин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бюджету поселка Майкаин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бюджету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освещение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поселка Майкаин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открывшегося детского сада "Нұрбөбек" поселка Майкаин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детского сада "Еркетай"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сельского дома культуры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районного дома культуры им.С.Торайгырова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культуры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КДЦ "Кенши" поселка Майкаин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