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14cc" w14:textId="2bf1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Куркели и села Большевик Куркелинского сельского округа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Куркелинского сельского округа Баянаульского района Павлодарской области от 20 января 2017 года № 1. Зарегистрировано Департаментом юстиции Павлодарской области 10 февраля 2017 года № 5376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села Куркели и села Большевик Куркелинского сельского округа Баянаульского района, на основании заключения областной ономастической комиссии от 21 ноября 2016 года, исполняющий обязанности акима Куркелинского сельского округа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"Куркели" на улицу – "Салыка Сапабекова" в селе Куркели, улицу "Достык" на улицу – "Садыка Сапабекова" в селе Большевик Куркелинского сельского округа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Куркелинского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