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45cb" w14:textId="3354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17 апреля 2017 года № 88/4. Зарегистрировано Департаментом юстиции Павлодарской области 26 апреля 2017 года № 5478. Утратило силу постановлением акимата Железинского района Павлодарской области от 14 сентября 2018 года № 286/9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14.09.2018 № 286/9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23 февраля 2016 года № 28/2 "Об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района" (зарегистрировано в Реестре государственной регистрации нормативных правовых актов за № 4968, опубликованные 18 марта 2016 года в районных газетах "Родные просторы" за № 11, "Туған өлке" за № 11).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2017 года № 88/4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Железинского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Железинского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Железинского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службы управления персоналом (кадровой службы) аппарата акима Железинского района (далее - отдел службы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отдела службы управления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службы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службы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аппарата акима Железинского района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службы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службы управления персоналом,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отдела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службы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службы по управлению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службы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по управлению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