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873e6" w14:textId="d1873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Железинского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17 апреля 2017 года № 85/6. Зарегистрировано Департаментом юстиции Павлодарской области 4 мая 2017 года № 5487. Утратило силу решением маслихата Железинского района Павлодарской области от 16 мая 2018 года № 231/6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Железинского района Павлодарской области от 16.05.2018 № 231/6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служащих",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Железинского района".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от 16 февраля 2016 года № 356-5/48 "Об утверждении методики деятельности административных государственных служащих корпуса "Б" государственного учреждения "Аппарат маслихата Железинского района" (зарегистрированное в Реестре государственной регистрации нормативных правовых актов № 4941 от 1 марта 2016 года, опубликованное в газете "Туған өлке" № 10 от 12 марта 2016 года, "Родные просторы" № 11 от 18 марта 2016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маслихата Железинского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Еремин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85/6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 служащих корпуса "Б"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маслихата Железинского района"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маслихата Железинского района"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и определяет алгоритм оценки деятельности административных государственных служащих корпуса "Б" государственного учреждения "Аппарат маслихата Железинского района" (далее - служащие корпуса "Б").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- оценка) проводится для определения эффективности и качества их работы.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-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- не позднее двадцать пятого декабря оцениваемого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аппарат маслихата Железинского района (далее - аппарат маслихата).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главный специалист аппарата маслихата Железинского района, в должностные обязанности которого входит ведение кадровой работы (далее - главный специалист). Секретарь Комиссии по оценке не принимает участие в голосовании.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аппарат маслихата. Второй экземпляр находится у руководителя структурного подразделения служащего корпуса "Б".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Аппарат маслихата формирует график проведения оценки по согласованию с председателем Комиссии по оценке.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маслихата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аппаратом маслихата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аппарата маслихата и непосредственного руководителя служащего корпуса "Б".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аппарата маслихата и непосредственного руководителя служащего корпуса "Б".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"-2" балла за каждый факт нарушения.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аппаратом маслихата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главным специалистом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367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квартальная оценка;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 -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- штрафные баллы.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- "неудовлетворительно", от 80 до 105 (включительно) баллов - "удовлетворительно", от 106 до 130 (включительно) баллов - "эффективно", свыше 130 баллов - "превосходно".</w:t>
      </w:r>
    </w:p>
    <w:bookmarkEnd w:id="36"/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главным специалистом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аппаратом маслихата не позднее пяти рабочих дней до заседания Комиссии по оценке по следующей формуле: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9083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годовая оценка;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средняя оценка за отчетные кварталы (среднеарифметическое значение).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- 3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- 4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значению "превосходно" (свыше 130 баллов) - 5 баллов;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оценка выполнения индивидуального плана работы (среднеарифметическое значение).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- "неудовлетворительно", от 3 до 3,9 баллов - "удовлетворительно", от 4 до 4,9 баллов - "эффективно", 5 баллов - "превосходно".</w:t>
      </w:r>
    </w:p>
    <w:bookmarkEnd w:id="43"/>
    <w:bookmarkStart w:name="z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Аппарат маслихата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маслихата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Аппарат маслихата ознакамливает служащего корпуса "Б" с результатами оценки в течение двух рабочих дней со дня ее завершения.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главным специалистом в произвольной форме составляется акт об отказе от ознакомления.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аппарате маслихата.</w:t>
      </w:r>
    </w:p>
    <w:bookmarkEnd w:id="48"/>
    <w:bookmarkStart w:name="z5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53"/>
    <w:bookmarkStart w:name="z5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административного государственного служащего корпуса "Б"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служащего)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показатели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показатели определяются с учетом их направленности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достижение стратегической цели (целей) государственного органа, 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случае ее (их) отсутствия, исходя из функциональных обязанностей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них не менее половины измеримых.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42"/>
        <w:gridCol w:w="6358"/>
      </w:tblGrid>
      <w:tr>
        <w:trPr>
          <w:trHeight w:val="30" w:hRule="atLeast"/>
        </w:trPr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49"/>
        <w:gridCol w:w="6551"/>
      </w:tblGrid>
      <w:tr>
        <w:trPr>
          <w:trHeight w:val="30" w:hRule="atLeast"/>
        </w:trPr>
        <w:tc>
          <w:tcPr>
            <w:tcW w:w="5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2"/>
        <w:gridCol w:w="6828"/>
      </w:tblGrid>
      <w:tr>
        <w:trPr>
          <w:trHeight w:val="30" w:hRule="atLeast"/>
        </w:trPr>
        <w:tc>
          <w:tcPr>
            <w:tcW w:w="5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 (квартал и (или)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