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abed" w14:textId="ae7a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в Железинском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10 апреля 2017 года № 79/4. Зарегистрировано Департаментом юстиции Павлодарской области 4 мая 2017 года № 5488. Утратило силу постановлением акимата Железинского района Павлодарской области от 3 ноября 2017 года № 342/11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Железинского района Павлодарской области от 03.11.2017 № 342/11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на 2017 год в Железинском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Аужанов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размер подушевого финансирования и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на 2017 год в Железинском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3569"/>
        <w:gridCol w:w="1139"/>
        <w:gridCol w:w="1888"/>
        <w:gridCol w:w="1734"/>
        <w:gridCol w:w="3134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не менее, тенге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месяц, тенге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"Балапан" аппарата акима Железинского сельского округа Железинского района, акимата Железинского района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- 8896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"Светлячок" аппарата акима Железинского сельского округа Железинского района, акимата Железинского района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- 8896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"Балдырган" аппарата акима Алакольского сельского округа Железинского района, акимата Железинского района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45697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45697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- 7063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- 8896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"Ескаринская общеобразовательная средняя школа Железинского района" (мини-центр)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"Екишокская основная общеобразовательная школа" (мини-центр)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18208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18208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"Жолтаптыкская основная общеобразовательная школа" (мини-центр)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"Славяновская основная общеобразовательная школа" (мини-центр)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"Озерная общеобразовательная средняя школа Железинского района" (мини-центр)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"Общеобразовательная средняя школа им.Ч. Валиханова Железинского района" (мини-центр)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- 7442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"Общеобразовательная средняя школа села Жаңа жұлдыз Железинского района" (мини-центр)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- 7442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"Дуйсекинская основная общеобразовательная школа" (мини-центр)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"Енбекшинская общеобразовательная средняя школа Железинского района" (мини-центр)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27778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27778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- 7442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"Береговая основная общеобразовательная школа" (мини-центр)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"Башмачинская общеобразовательная средняя школа Железинского района" (мини-центр)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28039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28039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- 7442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"Железинская общеобразовательная средняя школа № 1" (мини-центр)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- 7442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"Крупская основная общеобразовательная школа" (мини-центр)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"Мынкульская основная общеобразовательная школа" (мини-центр)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"Красновская основная общеобразовательная школа" (мини-центр)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"Буденовская основная общеобразовательная школа" (мини-центр)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"Кузьминская основная общеобразовательная школа" (мини-центр)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"Абайская основная общеобразовательная школа" (мини-центр)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"Захаровская основная общеобразовательная школа" (мини-центр)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- 3721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"Основная общеобразовательная школа села Аккаин" (мини-центр)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"Пятерыжская основная общеобразовательная школа" (мини-центр)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"Березовская общеобразовательная средняя школа Железинского района" (мини-центр)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- 7442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"Михайловская средняя общеобразовательная школа Железинского района" (мини-центр)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- 7442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"Веселорощинская общеобразовательная средняя школа Железинского района" (мини-центр)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- 3721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"Лесная общеобразовательная средняя школа Железинского района" (мини-центр)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- 3721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"Новомирская общеобразовательная средняя школа Железинского района" (мини-центр)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- 7442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"Прииртышская общеобразовательная средняя школа имени. Т.П. Праслова Железинского района" (мини-центр)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6 лет - 7442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