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82ab" w14:textId="a8d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Железинского района от 20 декабря 2016 года № 289/12 "Об установлении квоты рабочих мест для трудоустройства лиц, освобожденных из мест лишения свободы и лиц, состоящих на учете службы пробации по Железинскому району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июля 2017 года № 203/7. Зарегистрировано Департаментом юстиции Павлодарской области 4 августа 2017 года № 5592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20 декабря 2016 года № 289/12 "Об установлении квоты рабочих мест для трудоустройства лиц, освобожденных из мест лишения свободы и лиц, состоящих на учете службы пробации по Железинскому району на 2017 год" (зарегистрированное в Реестре государственной регистрации нормативных правовых актов за № 5317, опубликованное 13 января 2017 года в районной газете "Родные просторы" за № 2, 13 января 2017 года в районной газете "Туған өлке" за № 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Железинского района Кималиденова К.Б.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