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1836" w14:textId="7561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26 декабря 2016 года № 53/6 "О бюджете Железинского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ноября 2017 года № 154/6. Зарегистрировано Департаментом юстиции Павлодарской области 24 ноября 2017 года № 5702.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2016 года № 53/6 "О бюджете Железинского района на 2017 - 2019 годы" (зарегистрированное в Реестре государственной регистрации нормативных правовых актов от 10 января 2017 года за № 5336, опубликованное в районных газетах "Туған өлке", "Родные просторы" 21 января 2017 года, в Эталонном контрольном банке нормативных правовых актов Республики Казахстан в электронном виде от 16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"4894121" заменить цифрами "4899674";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"610000" заменить цифрами "610493";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"3722" заменить цифрами "3127";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"8496" заменить цифрами "8598";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"4271903" заменить цифрами "4277456";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"4932014" заменить цифрами "4937567";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(XXVIII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